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D832" w14:textId="77025542" w:rsidR="007E7269" w:rsidRPr="004B3A51" w:rsidRDefault="007E7269" w:rsidP="007E7269">
      <w:pPr>
        <w:spacing w:line="320" w:lineRule="exact"/>
        <w:jc w:val="center"/>
        <w:rPr>
          <w:b/>
          <w:bCs/>
          <w:sz w:val="28"/>
          <w:szCs w:val="24"/>
          <w:lang w:val="sv-SE"/>
        </w:rPr>
      </w:pPr>
      <w:r w:rsidRPr="004B3A51">
        <w:rPr>
          <w:b/>
          <w:bCs/>
          <w:sz w:val="28"/>
          <w:szCs w:val="24"/>
          <w:lang w:val="sv-SE"/>
        </w:rPr>
        <w:t>PHỤ LỤC IV</w:t>
      </w:r>
    </w:p>
    <w:p w14:paraId="00A2C3F2" w14:textId="77777777" w:rsidR="00FC3F92" w:rsidRPr="004B3A51" w:rsidRDefault="00FC3F92" w:rsidP="00FC3F92">
      <w:pPr>
        <w:spacing w:line="300" w:lineRule="exact"/>
        <w:jc w:val="center"/>
        <w:rPr>
          <w:b/>
          <w:sz w:val="24"/>
          <w:szCs w:val="24"/>
          <w:lang w:val="sv-SE"/>
        </w:rPr>
      </w:pPr>
      <w:r w:rsidRPr="004B3A51">
        <w:rPr>
          <w:b/>
          <w:sz w:val="24"/>
          <w:szCs w:val="24"/>
          <w:lang w:val="sv-SE"/>
        </w:rPr>
        <w:t xml:space="preserve">PHIẾU ĐĂNG KÝ XÉT TUYỂN THẲNG, ƯU TIÊN XÉT TUYỂN </w:t>
      </w:r>
    </w:p>
    <w:p w14:paraId="7F43BCDA" w14:textId="77777777" w:rsidR="00FC3F92" w:rsidRPr="004B3A51" w:rsidRDefault="00FC3F92" w:rsidP="00FC3F92">
      <w:pPr>
        <w:spacing w:line="300" w:lineRule="exact"/>
        <w:jc w:val="center"/>
        <w:rPr>
          <w:b/>
          <w:sz w:val="24"/>
          <w:szCs w:val="24"/>
          <w:lang w:val="sv-SE"/>
        </w:rPr>
      </w:pPr>
      <w:r w:rsidRPr="004B3A51">
        <w:rPr>
          <w:b/>
          <w:sz w:val="24"/>
          <w:szCs w:val="24"/>
          <w:lang w:val="sv-SE"/>
        </w:rPr>
        <w:t>VÀO ĐẠI HỌC; CAO ĐẲNG NGÀNH GDMN NĂM 2025</w:t>
      </w:r>
    </w:p>
    <w:p w14:paraId="1A49017D" w14:textId="77777777" w:rsidR="00CD3368" w:rsidRPr="00A3610C" w:rsidRDefault="00CD3368" w:rsidP="00CD3368">
      <w:pPr>
        <w:spacing w:line="240" w:lineRule="auto"/>
        <w:jc w:val="center"/>
        <w:outlineLvl w:val="0"/>
        <w:rPr>
          <w:spacing w:val="-10"/>
          <w:szCs w:val="26"/>
          <w:lang w:val="sv-SE"/>
        </w:rPr>
      </w:pPr>
      <w:r w:rsidRPr="00A3610C">
        <w:rPr>
          <w:spacing w:val="-10"/>
          <w:szCs w:val="26"/>
          <w:lang w:val="sv-SE"/>
        </w:rPr>
        <w:t>(</w:t>
      </w:r>
      <w:r w:rsidRPr="00A3610C">
        <w:rPr>
          <w:i/>
          <w:spacing w:val="-10"/>
          <w:szCs w:val="26"/>
          <w:lang w:val="sv-SE"/>
        </w:rPr>
        <w:t>Kèm theo Công văn số:         /BGDĐT-GDĐH ngày     /05/2025 của Bộ Giáo dục và Đào tạo</w:t>
      </w:r>
      <w:r w:rsidRPr="00A3610C">
        <w:rPr>
          <w:spacing w:val="-10"/>
          <w:szCs w:val="26"/>
          <w:lang w:val="sv-SE"/>
        </w:rPr>
        <w:t>)</w:t>
      </w:r>
    </w:p>
    <w:p w14:paraId="75B0AE83" w14:textId="2B1EA886" w:rsidR="00FC3F92" w:rsidRPr="004B3A51" w:rsidRDefault="00CD3368" w:rsidP="00FC3F92">
      <w:pPr>
        <w:spacing w:line="300" w:lineRule="exact"/>
        <w:jc w:val="center"/>
        <w:rPr>
          <w:i/>
          <w:sz w:val="24"/>
          <w:szCs w:val="24"/>
          <w:lang w:val="sv-SE"/>
        </w:rPr>
      </w:pPr>
      <w:r w:rsidRPr="00A3610C" w:rsidDel="00CD3368">
        <w:rPr>
          <w:spacing w:val="-10"/>
          <w:szCs w:val="26"/>
          <w:lang w:val="sv-SE"/>
        </w:rPr>
        <w:t xml:space="preserve"> </w:t>
      </w:r>
      <w:r w:rsidR="00FE37A4" w:rsidRPr="004B3A5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0287E8" wp14:editId="6D1781A1">
                <wp:simplePos x="0" y="0"/>
                <wp:positionH relativeFrom="column">
                  <wp:posOffset>-635</wp:posOffset>
                </wp:positionH>
                <wp:positionV relativeFrom="paragraph">
                  <wp:posOffset>124460</wp:posOffset>
                </wp:positionV>
                <wp:extent cx="5791200" cy="0"/>
                <wp:effectExtent l="5080" t="10160" r="13970" b="8890"/>
                <wp:wrapNone/>
                <wp:docPr id="147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37EC6" id="Line 16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8pt" to="455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"/>
            </w:pict>
          </mc:Fallback>
        </mc:AlternateContent>
      </w:r>
    </w:p>
    <w:p w14:paraId="1623C031" w14:textId="77777777" w:rsidR="00FC3F92" w:rsidRPr="004B3A51" w:rsidRDefault="00ED347B" w:rsidP="00FC3F92">
      <w:pPr>
        <w:spacing w:line="300" w:lineRule="exact"/>
        <w:rPr>
          <w:sz w:val="24"/>
          <w:szCs w:val="24"/>
          <w:lang w:val="sv-SE"/>
        </w:rPr>
      </w:pPr>
      <w:r w:rsidRPr="004B3A51">
        <w:rPr>
          <w:sz w:val="24"/>
          <w:szCs w:val="24"/>
          <w:lang w:val="sv-SE"/>
        </w:rPr>
        <w:t xml:space="preserve"> </w:t>
      </w:r>
    </w:p>
    <w:tbl>
      <w:tblPr>
        <w:tblW w:w="89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3"/>
        <w:gridCol w:w="5382"/>
      </w:tblGrid>
      <w:tr w:rsidR="00FC3F92" w:rsidRPr="00A3610C" w14:paraId="505A5DF5" w14:textId="77777777" w:rsidTr="003A5045">
        <w:trPr>
          <w:cantSplit/>
        </w:trPr>
        <w:tc>
          <w:tcPr>
            <w:tcW w:w="3545" w:type="dxa"/>
          </w:tcPr>
          <w:p w14:paraId="7490E127" w14:textId="77777777" w:rsidR="00FC3F92" w:rsidRPr="004B3A51" w:rsidRDefault="00FC3F92" w:rsidP="003A5045">
            <w:pPr>
              <w:pStyle w:val="Heading4"/>
              <w:spacing w:before="0" w:after="0" w:line="300" w:lineRule="exact"/>
              <w:rPr>
                <w:sz w:val="24"/>
                <w:szCs w:val="24"/>
                <w:lang w:val="sv-SE"/>
              </w:rPr>
            </w:pPr>
            <w:r w:rsidRPr="004B3A51">
              <w:rPr>
                <w:sz w:val="24"/>
                <w:szCs w:val="24"/>
                <w:lang w:val="sv-SE"/>
              </w:rPr>
              <w:t>BỘ GIÁO DỤC VÀ ĐÀO TẠO</w:t>
            </w:r>
          </w:p>
          <w:p w14:paraId="751A8EB3" w14:textId="6F08E43A" w:rsidR="00FC3F92" w:rsidRPr="004B3A51" w:rsidRDefault="00FE37A4" w:rsidP="003A5045">
            <w:pPr>
              <w:spacing w:line="300" w:lineRule="exact"/>
              <w:rPr>
                <w:sz w:val="24"/>
                <w:szCs w:val="24"/>
                <w:lang w:val="sv-SE"/>
              </w:rPr>
            </w:pPr>
            <w:r w:rsidRPr="004B3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724CDD5" wp14:editId="2A93469E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70485</wp:posOffset>
                      </wp:positionV>
                      <wp:extent cx="1068705" cy="0"/>
                      <wp:effectExtent l="6985" t="13335" r="10160" b="5715"/>
                      <wp:wrapNone/>
                      <wp:docPr id="146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9AEFD" id="Line 18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+x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"/>
                  </w:pict>
                </mc:Fallback>
              </mc:AlternateContent>
            </w:r>
          </w:p>
          <w:p w14:paraId="16E15AD9" w14:textId="77777777" w:rsidR="00FC3F92" w:rsidRPr="004B3A51" w:rsidRDefault="00FC3F92" w:rsidP="003A5045">
            <w:pPr>
              <w:spacing w:line="300" w:lineRule="exact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5386" w:type="dxa"/>
          </w:tcPr>
          <w:p w14:paraId="5E66E702" w14:textId="77777777" w:rsidR="00FC3F92" w:rsidRPr="004B3A51" w:rsidRDefault="00FC3F92" w:rsidP="003A5045">
            <w:pPr>
              <w:spacing w:line="300" w:lineRule="exact"/>
              <w:jc w:val="center"/>
              <w:rPr>
                <w:sz w:val="24"/>
                <w:szCs w:val="24"/>
                <w:lang w:val="sv-SE"/>
              </w:rPr>
            </w:pPr>
            <w:r w:rsidRPr="004B3A51">
              <w:rPr>
                <w:b/>
                <w:bCs/>
                <w:sz w:val="24"/>
                <w:szCs w:val="24"/>
                <w:lang w:val="sv-SE"/>
              </w:rPr>
              <w:t>CỘNG HÒA XÃ HỘI CHỦ NGHĨA VIỆT NAM</w:t>
            </w:r>
          </w:p>
          <w:p w14:paraId="2CB93010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14:paraId="5775A4B6" w14:textId="6A3C686F" w:rsidR="00FC3F92" w:rsidRPr="004B3A51" w:rsidRDefault="00FE37A4" w:rsidP="003A504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B3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F95C91" wp14:editId="3DDD34B9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8255</wp:posOffset>
                      </wp:positionV>
                      <wp:extent cx="1306195" cy="0"/>
                      <wp:effectExtent l="8255" t="8255" r="9525" b="10795"/>
                      <wp:wrapNone/>
                      <wp:docPr id="145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D604E" id="Line 18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.65pt" to="17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"/>
                  </w:pict>
                </mc:Fallback>
              </mc:AlternateContent>
            </w:r>
            <w:r w:rsidRPr="004B3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60E7A4" wp14:editId="3D4D620C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26035</wp:posOffset>
                      </wp:positionV>
                      <wp:extent cx="898525" cy="1224915"/>
                      <wp:effectExtent l="12065" t="6985" r="13335" b="6350"/>
                      <wp:wrapNone/>
                      <wp:docPr id="144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1224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F7318" w14:textId="77777777" w:rsidR="004B45E4" w:rsidRDefault="004B45E4" w:rsidP="00FC3F92"/>
                                <w:p w14:paraId="0FBF646C" w14:textId="77777777" w:rsidR="004B45E4" w:rsidRDefault="004B45E4" w:rsidP="00FC3F92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C7C2AB9" w14:textId="77777777" w:rsidR="004B45E4" w:rsidRDefault="004B45E4" w:rsidP="00FC3F92">
                                  <w:r>
                                    <w:t xml:space="preserve"> 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0E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9" o:spid="_x0000_s1026" type="#_x0000_t202" style="position:absolute;left:0;text-align:left;margin-left:221.75pt;margin-top:2.05pt;width:70.75pt;height:96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">
                      <v:textbox>
                        <w:txbxContent>
                          <w:p w14:paraId="740F7318" w14:textId="77777777" w:rsidR="004B45E4" w:rsidRDefault="004B45E4" w:rsidP="00FC3F92"/>
                          <w:p w14:paraId="0FBF646C" w14:textId="77777777" w:rsidR="004B45E4" w:rsidRDefault="004B45E4" w:rsidP="00FC3F92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3C7C2AB9" w14:textId="77777777" w:rsidR="004B45E4" w:rsidRDefault="004B45E4" w:rsidP="00FC3F92">
                            <w:r>
                              <w:t xml:space="preserve"> 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CBE38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3F92" w:rsidRPr="00B700C2" w14:paraId="1F0FEC38" w14:textId="77777777" w:rsidTr="003A5045">
        <w:trPr>
          <w:cantSplit/>
          <w:trHeight w:val="81"/>
        </w:trPr>
        <w:tc>
          <w:tcPr>
            <w:tcW w:w="8931" w:type="dxa"/>
            <w:gridSpan w:val="2"/>
            <w:hideMark/>
          </w:tcPr>
          <w:p w14:paraId="35D36442" w14:textId="77777777" w:rsidR="00FC3F92" w:rsidRPr="004B3A51" w:rsidRDefault="00ED347B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4B3A51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FC3F92" w:rsidRPr="004B3A51">
              <w:rPr>
                <w:b/>
                <w:bCs/>
                <w:sz w:val="24"/>
                <w:szCs w:val="24"/>
                <w:lang w:val="vi-VN"/>
              </w:rPr>
              <w:t xml:space="preserve">PHIẾU ĐĂNG KÝ XÉT TUYỂN THẲNG, </w:t>
            </w:r>
            <w:r w:rsidR="00FC3F92" w:rsidRPr="004B3A51">
              <w:rPr>
                <w:b/>
                <w:sz w:val="24"/>
                <w:szCs w:val="24"/>
                <w:lang w:val="vi-VN"/>
              </w:rPr>
              <w:t>ƯU TIÊN XÉT TUYỂN</w:t>
            </w:r>
          </w:p>
          <w:p w14:paraId="09BA132B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4B3A51">
              <w:rPr>
                <w:b/>
                <w:bCs/>
                <w:sz w:val="24"/>
                <w:szCs w:val="24"/>
                <w:lang w:val="vi-VN"/>
              </w:rPr>
              <w:t xml:space="preserve">VÀO ĐẠI HỌC; </w:t>
            </w:r>
            <w:r w:rsidRPr="004B3A51">
              <w:rPr>
                <w:b/>
                <w:sz w:val="24"/>
                <w:szCs w:val="24"/>
                <w:lang w:val="vi-VN"/>
              </w:rPr>
              <w:t xml:space="preserve">CAO ĐẲNG NGÀNH GDMN </w:t>
            </w:r>
            <w:r w:rsidRPr="004B3A51">
              <w:rPr>
                <w:b/>
                <w:bCs/>
                <w:sz w:val="24"/>
                <w:szCs w:val="24"/>
                <w:lang w:val="vi-VN"/>
              </w:rPr>
              <w:t>NĂM 2025</w:t>
            </w:r>
          </w:p>
          <w:p w14:paraId="427E0E45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szCs w:val="28"/>
                <w:lang w:val="vi-VN"/>
              </w:rPr>
            </w:pPr>
            <w:r w:rsidRPr="004B3A51">
              <w:rPr>
                <w:i/>
                <w:sz w:val="24"/>
                <w:szCs w:val="28"/>
                <w:lang w:val="vi-VN"/>
              </w:rPr>
              <w:t>(Sử dụng cho thí sinh thuộc diện xét tuyển thẳng theo quy định tại</w:t>
            </w:r>
          </w:p>
          <w:p w14:paraId="78F64900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szCs w:val="28"/>
                <w:lang w:val="vi-VN"/>
              </w:rPr>
            </w:pPr>
            <w:r w:rsidRPr="004B3A51">
              <w:rPr>
                <w:i/>
                <w:sz w:val="24"/>
                <w:szCs w:val="28"/>
                <w:lang w:val="vi-VN"/>
              </w:rPr>
              <w:t xml:space="preserve"> khoản 1, 2</w:t>
            </w:r>
            <w:r w:rsidR="0078437F" w:rsidRPr="004B3A51">
              <w:rPr>
                <w:i/>
                <w:sz w:val="24"/>
                <w:szCs w:val="28"/>
                <w:lang w:val="vi-VN"/>
              </w:rPr>
              <w:t xml:space="preserve"> và </w:t>
            </w:r>
            <w:r w:rsidR="00576FF9" w:rsidRPr="004B3A51">
              <w:rPr>
                <w:i/>
                <w:sz w:val="24"/>
                <w:szCs w:val="28"/>
                <w:lang w:val="vi-VN"/>
              </w:rPr>
              <w:t>điểm a kh</w:t>
            </w:r>
            <w:r w:rsidR="003C1821" w:rsidRPr="004B3A51">
              <w:rPr>
                <w:i/>
                <w:sz w:val="24"/>
                <w:szCs w:val="28"/>
                <w:lang w:val="vi-VN"/>
              </w:rPr>
              <w:t xml:space="preserve">oản </w:t>
            </w:r>
            <w:r w:rsidR="00576FF9" w:rsidRPr="004B3A51">
              <w:rPr>
                <w:i/>
                <w:sz w:val="24"/>
                <w:szCs w:val="28"/>
                <w:lang w:val="vi-VN"/>
              </w:rPr>
              <w:t>5</w:t>
            </w:r>
            <w:r w:rsidR="00ED347B" w:rsidRPr="004B3A51">
              <w:rPr>
                <w:i/>
                <w:sz w:val="24"/>
                <w:szCs w:val="28"/>
                <w:lang w:val="vi-VN"/>
              </w:rPr>
              <w:t xml:space="preserve"> </w:t>
            </w:r>
            <w:r w:rsidR="0078437F" w:rsidRPr="004B3A51">
              <w:rPr>
                <w:i/>
                <w:sz w:val="24"/>
                <w:szCs w:val="28"/>
                <w:lang w:val="vi-VN"/>
              </w:rPr>
              <w:t>Điều 8</w:t>
            </w:r>
            <w:r w:rsidRPr="004B3A51">
              <w:rPr>
                <w:i/>
                <w:sz w:val="24"/>
                <w:szCs w:val="28"/>
                <w:lang w:val="vi-VN"/>
              </w:rPr>
              <w:t xml:space="preserve"> của Quy chế tuyển sinh) </w:t>
            </w:r>
          </w:p>
          <w:p w14:paraId="1B5B8056" w14:textId="77777777" w:rsidR="00FC3F92" w:rsidRPr="004B3A51" w:rsidRDefault="00FC3F92" w:rsidP="003A5045">
            <w:pPr>
              <w:spacing w:line="300" w:lineRule="exact"/>
              <w:jc w:val="center"/>
              <w:rPr>
                <w:sz w:val="24"/>
                <w:szCs w:val="24"/>
                <w:lang w:val="vi-VN"/>
              </w:rPr>
            </w:pPr>
          </w:p>
          <w:p w14:paraId="2057161F" w14:textId="77777777" w:rsidR="00FC3F92" w:rsidRPr="004B3A51" w:rsidRDefault="00FC3F92" w:rsidP="003A5045">
            <w:pPr>
              <w:spacing w:line="300" w:lineRule="exact"/>
              <w:jc w:val="center"/>
              <w:rPr>
                <w:sz w:val="24"/>
                <w:szCs w:val="24"/>
                <w:lang w:val="vi-VN"/>
              </w:rPr>
            </w:pPr>
          </w:p>
          <w:p w14:paraId="47F8638D" w14:textId="77777777" w:rsidR="00FC3F92" w:rsidRPr="004B3A51" w:rsidRDefault="00ED347B" w:rsidP="003A5045">
            <w:pPr>
              <w:spacing w:line="300" w:lineRule="exact"/>
              <w:jc w:val="center"/>
              <w:rPr>
                <w:sz w:val="24"/>
                <w:szCs w:val="24"/>
                <w:lang w:val="vi-VN"/>
              </w:rPr>
            </w:pPr>
            <w:r w:rsidRPr="004B3A51">
              <w:rPr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40E5EB92" w14:textId="77777777" w:rsidR="00FC3F92" w:rsidRPr="004B3A51" w:rsidRDefault="00FC3F92" w:rsidP="00FC3F92">
      <w:pPr>
        <w:tabs>
          <w:tab w:val="left" w:pos="6237"/>
        </w:tabs>
        <w:spacing w:line="300" w:lineRule="exact"/>
        <w:jc w:val="both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1. Họ và tên thí sinh </w:t>
      </w:r>
      <w:r w:rsidRPr="004B3A51">
        <w:rPr>
          <w:i/>
          <w:iCs/>
          <w:sz w:val="24"/>
          <w:szCs w:val="24"/>
          <w:lang w:val="vi-VN"/>
        </w:rPr>
        <w:t>(Viết đúng như giấy khai sinh bằng chữ in hoa có dấu)</w:t>
      </w:r>
      <w:r w:rsidR="00ED347B" w:rsidRPr="004B3A51">
        <w:rPr>
          <w:b/>
          <w:bCs/>
          <w:i/>
          <w:iCs/>
          <w:sz w:val="24"/>
          <w:szCs w:val="24"/>
          <w:lang w:val="vi-VN"/>
        </w:rPr>
        <w:t xml:space="preserve"> 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765"/>
        <w:gridCol w:w="1025"/>
        <w:gridCol w:w="510"/>
      </w:tblGrid>
      <w:tr w:rsidR="00FC3F92" w:rsidRPr="00A3610C" w14:paraId="5C9A6B1D" w14:textId="77777777" w:rsidTr="003A5045">
        <w:trPr>
          <w:cantSplit/>
        </w:trPr>
        <w:tc>
          <w:tcPr>
            <w:tcW w:w="7763" w:type="dxa"/>
            <w:hideMark/>
          </w:tcPr>
          <w:p w14:paraId="4F8B27F7" w14:textId="77777777" w:rsidR="00FC3F92" w:rsidRPr="004B3A51" w:rsidRDefault="00ED347B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4B3A51">
              <w:rPr>
                <w:sz w:val="24"/>
                <w:szCs w:val="24"/>
                <w:lang w:val="vi-VN"/>
              </w:rPr>
              <w:t xml:space="preserve"> </w:t>
            </w:r>
            <w:r w:rsidR="00FC3F92" w:rsidRPr="004B3A51">
              <w:rPr>
                <w:sz w:val="24"/>
                <w:szCs w:val="24"/>
              </w:rPr>
              <w:t>...................................................................................... (</w:t>
            </w:r>
            <w:r w:rsidR="00FC3F92" w:rsidRPr="004B3A51">
              <w:rPr>
                <w:i/>
                <w:iCs/>
                <w:sz w:val="24"/>
                <w:szCs w:val="24"/>
              </w:rPr>
              <w:t>nữ ghi 1, nam ghi 0)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890619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BBBEFB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B0C1FC3" w14:textId="77777777" w:rsidR="00FC3F92" w:rsidRPr="004B3A51" w:rsidRDefault="00FC3F92" w:rsidP="00FC3F92">
      <w:pPr>
        <w:tabs>
          <w:tab w:val="left" w:pos="6237"/>
        </w:tabs>
        <w:spacing w:line="300" w:lineRule="exact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2. Ngày, tháng và 2 số cuối của năm sinh: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  <w:gridCol w:w="420"/>
        <w:gridCol w:w="420"/>
        <w:gridCol w:w="283"/>
        <w:gridCol w:w="420"/>
        <w:gridCol w:w="420"/>
        <w:gridCol w:w="283"/>
        <w:gridCol w:w="420"/>
        <w:gridCol w:w="387"/>
      </w:tblGrid>
      <w:tr w:rsidR="00FC3F92" w:rsidRPr="00B700C2" w14:paraId="5DDBDB13" w14:textId="77777777" w:rsidTr="003A5045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2B48B8" w14:textId="77777777" w:rsidR="00FC3F92" w:rsidRPr="004B3A51" w:rsidRDefault="00ED347B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i/>
                <w:iCs/>
                <w:spacing w:val="-8"/>
                <w:sz w:val="24"/>
                <w:szCs w:val="24"/>
                <w:lang w:val="vi-VN"/>
              </w:rPr>
            </w:pPr>
            <w:r w:rsidRPr="004B3A51"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="00FC3F92" w:rsidRPr="004B3A51">
              <w:rPr>
                <w:i/>
                <w:iCs/>
                <w:spacing w:val="-8"/>
                <w:sz w:val="24"/>
                <w:szCs w:val="24"/>
                <w:lang w:val="vi-VN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C42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967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DA4EB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8EB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86E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AB41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EC3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C4F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567042CA" w14:textId="77777777" w:rsidR="00FC3F92" w:rsidRPr="004B3A51" w:rsidRDefault="00ED347B" w:rsidP="00FC3F92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  <w:sz w:val="28"/>
          <w:szCs w:val="24"/>
          <w:lang w:val="vi-VN"/>
        </w:rPr>
      </w:pPr>
      <w:r w:rsidRPr="004B3A51">
        <w:rPr>
          <w:b/>
          <w:bCs/>
          <w:sz w:val="28"/>
          <w:szCs w:val="24"/>
          <w:lang w:val="vi-VN"/>
        </w:rPr>
        <w:t xml:space="preserve"> </w:t>
      </w:r>
      <w:r w:rsidR="00FC3F92" w:rsidRPr="004B3A51">
        <w:rPr>
          <w:b/>
          <w:bCs/>
          <w:i/>
          <w:iCs/>
          <w:szCs w:val="24"/>
          <w:lang w:val="vi-VN"/>
        </w:rPr>
        <w:t>ngày</w:t>
      </w:r>
      <w:r w:rsidRPr="004B3A51">
        <w:rPr>
          <w:b/>
          <w:bCs/>
          <w:i/>
          <w:iCs/>
          <w:szCs w:val="24"/>
          <w:lang w:val="vi-VN"/>
        </w:rPr>
        <w:t xml:space="preserve"> </w:t>
      </w:r>
      <w:r w:rsidR="00FC3F92" w:rsidRPr="004B3A51">
        <w:rPr>
          <w:b/>
          <w:bCs/>
          <w:i/>
          <w:iCs/>
          <w:szCs w:val="24"/>
          <w:lang w:val="vi-VN"/>
        </w:rPr>
        <w:t>tháng</w:t>
      </w:r>
      <w:r w:rsidRPr="004B3A51">
        <w:rPr>
          <w:b/>
          <w:bCs/>
          <w:i/>
          <w:iCs/>
          <w:szCs w:val="24"/>
          <w:lang w:val="vi-VN"/>
        </w:rPr>
        <w:t xml:space="preserve"> </w:t>
      </w:r>
      <w:r w:rsidR="00FC3F92" w:rsidRPr="004B3A51">
        <w:rPr>
          <w:b/>
          <w:bCs/>
          <w:i/>
          <w:iCs/>
          <w:szCs w:val="24"/>
          <w:lang w:val="vi-VN"/>
        </w:rPr>
        <w:t>năm</w:t>
      </w:r>
    </w:p>
    <w:p w14:paraId="2BBF25E3" w14:textId="1E3B01D1" w:rsidR="00FC3F92" w:rsidRPr="004B3A51" w:rsidRDefault="00FE37A4" w:rsidP="00FC3F92">
      <w:pPr>
        <w:autoSpaceDE w:val="0"/>
        <w:autoSpaceDN w:val="0"/>
        <w:adjustRightInd w:val="0"/>
        <w:spacing w:line="340" w:lineRule="exact"/>
        <w:rPr>
          <w:rFonts w:eastAsia="SimSun"/>
          <w:sz w:val="24"/>
          <w:szCs w:val="24"/>
          <w:lang w:val="vi-VN" w:eastAsia="vi-VN"/>
        </w:rPr>
      </w:pPr>
      <w:r w:rsidRPr="004B3A51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A34490" wp14:editId="5F5A1741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8255" t="11430" r="12700" b="7620"/>
                <wp:wrapNone/>
                <wp:docPr id="11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113" name="Group 171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15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87B143" w14:textId="5C21B323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F881982" wp14:editId="09DF71E9">
                                      <wp:extent cx="5715" cy="5715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3477F0B" wp14:editId="1555E329">
                                      <wp:extent cx="5715" cy="5715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8E1BBB5" wp14:editId="6EB0AE64">
                                      <wp:extent cx="5715" cy="5715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6EB127B" wp14:editId="06818C63">
                                      <wp:extent cx="5715" cy="5715"/>
                                      <wp:effectExtent l="0" t="0" r="0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F9AF53" w14:textId="5F3AC4CF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330B8C0" wp14:editId="23A3D54E">
                                      <wp:extent cx="5715" cy="5715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F2C5CD6" wp14:editId="44CC08D2">
                                      <wp:extent cx="5715" cy="5715"/>
                                      <wp:effectExtent l="0" t="0" r="0" b="0"/>
                                      <wp:docPr id="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3F27BB2" wp14:editId="71B6DD67">
                                      <wp:extent cx="5715" cy="5715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8805977" wp14:editId="26459914">
                                      <wp:extent cx="5715" cy="5715"/>
                                      <wp:effectExtent l="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58DA2" w14:textId="42ED05A8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EF52976" wp14:editId="239C6C21">
                                      <wp:extent cx="5715" cy="5715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E4457AD" wp14:editId="150DB986">
                                      <wp:extent cx="5715" cy="5715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EE47072" wp14:editId="174C5387">
                                      <wp:extent cx="5715" cy="5715"/>
                                      <wp:effectExtent l="0" t="0" r="0" b="0"/>
                                      <wp:docPr id="11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CBAB521" wp14:editId="7E64F930">
                                      <wp:extent cx="5715" cy="5715"/>
                                      <wp:effectExtent l="0" t="0" r="0" b="0"/>
                                      <wp:docPr id="12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75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23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0C3AE3" w14:textId="10958C85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1C3AC86" wp14:editId="5B6A1ADE">
                                      <wp:extent cx="5715" cy="5715"/>
                                      <wp:effectExtent l="0" t="0" r="0" b="0"/>
                                      <wp:docPr id="1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ABE5C21" wp14:editId="72080457">
                                      <wp:extent cx="5715" cy="5715"/>
                                      <wp:effectExtent l="0" t="0" r="0" b="0"/>
                                      <wp:docPr id="14" name="Pictur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3E15AD2" wp14:editId="7805AF3E">
                                      <wp:extent cx="5715" cy="5715"/>
                                      <wp:effectExtent l="0" t="0" r="0" b="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765F54C" wp14:editId="110C417E">
                                      <wp:extent cx="5715" cy="5715"/>
                                      <wp:effectExtent l="0" t="0" r="0" b="0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740C13" w14:textId="07B46568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D801144" wp14:editId="077DFF36">
                                      <wp:extent cx="5715" cy="5715"/>
                                      <wp:effectExtent l="0" t="0" r="0" b="0"/>
                                      <wp:docPr id="17" name="Pictur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523416E" wp14:editId="04722244">
                                      <wp:extent cx="5715" cy="5715"/>
                                      <wp:effectExtent l="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4921018" wp14:editId="42640F49">
                                      <wp:extent cx="5715" cy="5715"/>
                                      <wp:effectExtent l="0" t="0" r="0" b="0"/>
                                      <wp:docPr id="19" name="Picture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28061BA" wp14:editId="61FF4E02">
                                      <wp:extent cx="5715" cy="5715"/>
                                      <wp:effectExtent l="0" t="0" r="0" b="0"/>
                                      <wp:docPr id="20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873214" w14:textId="6F1797C4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23203D3" wp14:editId="675CD300">
                                      <wp:extent cx="5715" cy="5715"/>
                                      <wp:effectExtent l="0" t="0" r="0" b="0"/>
                                      <wp:docPr id="21" name="Pictur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3C974AA" wp14:editId="66DCC779">
                                      <wp:extent cx="5715" cy="5715"/>
                                      <wp:effectExtent l="0" t="0" r="0" b="0"/>
                                      <wp:docPr id="22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28D94BF" wp14:editId="0F324C3A">
                                      <wp:extent cx="5715" cy="5715"/>
                                      <wp:effectExtent l="0" t="0" r="0" b="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C9027F2" wp14:editId="0B56CCCA">
                                      <wp:extent cx="5715" cy="5715"/>
                                      <wp:effectExtent l="0" t="0" r="0" b="0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79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31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FB5C5F" w14:textId="655B4949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1595079" wp14:editId="569676E0">
                                      <wp:extent cx="5715" cy="5715"/>
                                      <wp:effectExtent l="0" t="0" r="0" b="0"/>
                                      <wp:docPr id="25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A70F876" wp14:editId="122FBBD2">
                                      <wp:extent cx="5715" cy="5715"/>
                                      <wp:effectExtent l="0" t="0" r="0" b="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AF8C425" wp14:editId="66A98211">
                                      <wp:extent cx="5715" cy="5715"/>
                                      <wp:effectExtent l="0" t="0" r="0" b="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489B442" wp14:editId="2D2A8E2A">
                                      <wp:extent cx="5715" cy="5715"/>
                                      <wp:effectExtent l="0" t="0" r="0" b="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117F44" w14:textId="0D08763F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1D50246" wp14:editId="1955D63C">
                                      <wp:extent cx="5715" cy="5715"/>
                                      <wp:effectExtent l="0" t="0" r="0" b="0"/>
                                      <wp:docPr id="2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3C4F70B" wp14:editId="5E3E4E61">
                                      <wp:extent cx="5715" cy="5715"/>
                                      <wp:effectExtent l="0" t="0" r="0" b="0"/>
                                      <wp:docPr id="30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6464302" wp14:editId="7F5D4A14">
                                      <wp:extent cx="5715" cy="5715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0855E53" wp14:editId="16C2A25D">
                                      <wp:extent cx="5715" cy="5715"/>
                                      <wp:effectExtent l="0" t="0" r="0" b="0"/>
                                      <wp:docPr id="32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37DBD3" w14:textId="35C014F0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7804B47" wp14:editId="17230694">
                                      <wp:extent cx="5715" cy="5715"/>
                                      <wp:effectExtent l="0" t="0" r="0" b="0"/>
                                      <wp:docPr id="33" name="Pictur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FD4B450" wp14:editId="6C81D8B3">
                                      <wp:extent cx="5715" cy="5715"/>
                                      <wp:effectExtent l="0" t="0" r="0" b="0"/>
                                      <wp:docPr id="34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E1652E1" wp14:editId="3337C3CC">
                                      <wp:extent cx="5715" cy="5715"/>
                                      <wp:effectExtent l="0" t="0" r="0" b="0"/>
                                      <wp:docPr id="35" name="Pictur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9765835" wp14:editId="2F1E8DE5">
                                      <wp:extent cx="5715" cy="5715"/>
                                      <wp:effectExtent l="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83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39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0C837" w14:textId="2F4D14D3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C22B442" wp14:editId="77BD2BFA">
                                      <wp:extent cx="5715" cy="5715"/>
                                      <wp:effectExtent l="0" t="0" r="0" b="0"/>
                                      <wp:docPr id="37" name="Picture 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A6A1B00" wp14:editId="58ABC98E">
                                      <wp:extent cx="5715" cy="5715"/>
                                      <wp:effectExtent l="0" t="0" r="0" b="0"/>
                                      <wp:docPr id="38" name="Picture 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39A8C5D" wp14:editId="73248632">
                                      <wp:extent cx="5715" cy="5715"/>
                                      <wp:effectExtent l="0" t="0" r="0" b="0"/>
                                      <wp:docPr id="39" name="Picture 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B07C2ED" wp14:editId="053F0A4D">
                                      <wp:extent cx="5715" cy="5715"/>
                                      <wp:effectExtent l="0" t="0" r="0" b="0"/>
                                      <wp:docPr id="40" name="Picture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759FB7" w14:textId="2933B81E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3CDAA61" wp14:editId="3D560CBE">
                                      <wp:extent cx="5715" cy="5715"/>
                                      <wp:effectExtent l="0" t="0" r="0" b="0"/>
                                      <wp:docPr id="41" name="Picture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40E327D" wp14:editId="45566347">
                                      <wp:extent cx="5715" cy="5715"/>
                                      <wp:effectExtent l="0" t="0" r="0" b="0"/>
                                      <wp:docPr id="42" name="Picture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FB3CAC9" wp14:editId="223183E3">
                                      <wp:extent cx="5715" cy="5715"/>
                                      <wp:effectExtent l="0" t="0" r="0" b="0"/>
                                      <wp:docPr id="43" name="Picture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F777801" wp14:editId="1857B0A5">
                                      <wp:extent cx="5715" cy="5715"/>
                                      <wp:effectExtent l="0" t="0" r="0" b="0"/>
                                      <wp:docPr id="44" name="Picture 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95B586" w14:textId="175BA9E3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543A94A" wp14:editId="11A8E4BC">
                                      <wp:extent cx="5715" cy="5715"/>
                                      <wp:effectExtent l="0" t="0" r="0" b="0"/>
                                      <wp:docPr id="45" name="Picture 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FC23714" wp14:editId="2710C17D">
                                      <wp:extent cx="5715" cy="5715"/>
                                      <wp:effectExtent l="0" t="0" r="0" b="0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8C7C0C6" wp14:editId="70EA4828">
                                      <wp:extent cx="5715" cy="5715"/>
                                      <wp:effectExtent l="0" t="0" r="0" b="0"/>
                                      <wp:docPr id="47" name="Picture 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23B42DA" wp14:editId="3058FFA0">
                                      <wp:extent cx="5715" cy="5715"/>
                                      <wp:effectExtent l="0" t="0" r="0" b="0"/>
                                      <wp:docPr id="48" name="Picture 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34490" id="Group 170" o:spid="_x0000_s1027" style="position:absolute;margin-left:237.2pt;margin-top:1.4pt;width:213.6pt;height:15pt;z-index:251663872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">
                <v:group id="Group 171" o:spid="_x0000_s1028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Text Box 172" o:spid="_x0000_s102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  <v:textbox>
                      <w:txbxContent>
                        <w:p w14:paraId="7B87B143" w14:textId="5C21B323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F881982" wp14:editId="09DF71E9">
                                <wp:extent cx="5715" cy="571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3477F0B" wp14:editId="1555E329">
                                <wp:extent cx="5715" cy="571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8E1BBB5" wp14:editId="6EB0AE64">
                                <wp:extent cx="5715" cy="571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6EB127B" wp14:editId="06818C63">
                                <wp:extent cx="5715" cy="571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3" o:spid="_x0000_s103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  <v:textbox>
                      <w:txbxContent>
                        <w:p w14:paraId="18F9AF53" w14:textId="5F3AC4CF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330B8C0" wp14:editId="23A3D54E">
                                <wp:extent cx="5715" cy="5715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F2C5CD6" wp14:editId="44CC08D2">
                                <wp:extent cx="5715" cy="571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3F27BB2" wp14:editId="71B6DD67">
                                <wp:extent cx="5715" cy="57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8805977" wp14:editId="26459914">
                                <wp:extent cx="5715" cy="5715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4" o:spid="_x0000_s103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  <v:textbox>
                      <w:txbxContent>
                        <w:p w14:paraId="34B58DA2" w14:textId="42ED05A8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EF52976" wp14:editId="239C6C21">
                                <wp:extent cx="5715" cy="5715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E4457AD" wp14:editId="150DB986">
                                <wp:extent cx="5715" cy="571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EE47072" wp14:editId="174C5387">
                                <wp:extent cx="5715" cy="5715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CBAB521" wp14:editId="7E64F930">
                                <wp:extent cx="5715" cy="571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75" o:spid="_x0000_s1032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Text Box 176" o:spid="_x0000_s103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  <v:textbox>
                      <w:txbxContent>
                        <w:p w14:paraId="150C3AE3" w14:textId="10958C85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1C3AC86" wp14:editId="5B6A1ADE">
                                <wp:extent cx="5715" cy="5715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ABE5C21" wp14:editId="72080457">
                                <wp:extent cx="5715" cy="571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3E15AD2" wp14:editId="7805AF3E">
                                <wp:extent cx="5715" cy="5715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765F54C" wp14:editId="110C417E">
                                <wp:extent cx="5715" cy="5715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7" o:spid="_x0000_s103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  <v:textbox>
                      <w:txbxContent>
                        <w:p w14:paraId="3E740C13" w14:textId="07B46568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D801144" wp14:editId="077DFF36">
                                <wp:extent cx="5715" cy="5715"/>
                                <wp:effectExtent l="0" t="0" r="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523416E" wp14:editId="04722244">
                                <wp:extent cx="5715" cy="5715"/>
                                <wp:effectExtent l="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4921018" wp14:editId="42640F49">
                                <wp:extent cx="5715" cy="5715"/>
                                <wp:effectExtent l="0" t="0" r="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28061BA" wp14:editId="61FF4E02">
                                <wp:extent cx="5715" cy="571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8" o:spid="_x0000_s103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  <v:textbox>
                      <w:txbxContent>
                        <w:p w14:paraId="6F873214" w14:textId="6F1797C4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23203D3" wp14:editId="675CD300">
                                <wp:extent cx="5715" cy="5715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3C974AA" wp14:editId="66DCC779">
                                <wp:extent cx="5715" cy="5715"/>
                                <wp:effectExtent l="0" t="0" r="0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28D94BF" wp14:editId="0F324C3A">
                                <wp:extent cx="5715" cy="5715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C9027F2" wp14:editId="0B56CCCA">
                                <wp:extent cx="5715" cy="5715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79" o:spid="_x0000_s1036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180" o:spid="_x0000_s103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  <v:textbox>
                      <w:txbxContent>
                        <w:p w14:paraId="7DFB5C5F" w14:textId="655B4949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1595079" wp14:editId="569676E0">
                                <wp:extent cx="5715" cy="5715"/>
                                <wp:effectExtent l="0" t="0" r="0" b="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A70F876" wp14:editId="122FBBD2">
                                <wp:extent cx="5715" cy="5715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AF8C425" wp14:editId="66A98211">
                                <wp:extent cx="5715" cy="5715"/>
                                <wp:effectExtent l="0" t="0" r="0" b="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489B442" wp14:editId="2D2A8E2A">
                                <wp:extent cx="5715" cy="5715"/>
                                <wp:effectExtent l="0" t="0" r="0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1" o:spid="_x0000_s103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  <v:textbox>
                      <w:txbxContent>
                        <w:p w14:paraId="1E117F44" w14:textId="0D08763F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1D50246" wp14:editId="1955D63C">
                                <wp:extent cx="5715" cy="5715"/>
                                <wp:effectExtent l="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3C4F70B" wp14:editId="5E3E4E61">
                                <wp:extent cx="5715" cy="5715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6464302" wp14:editId="7F5D4A14">
                                <wp:extent cx="5715" cy="5715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0855E53" wp14:editId="16C2A25D">
                                <wp:extent cx="5715" cy="5715"/>
                                <wp:effectExtent l="0" t="0" r="0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2" o:spid="_x0000_s103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  <v:textbox>
                      <w:txbxContent>
                        <w:p w14:paraId="2037DBD3" w14:textId="35C014F0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7804B47" wp14:editId="17230694">
                                <wp:extent cx="5715" cy="5715"/>
                                <wp:effectExtent l="0" t="0" r="0" b="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FD4B450" wp14:editId="6C81D8B3">
                                <wp:extent cx="5715" cy="5715"/>
                                <wp:effectExtent l="0" t="0" r="0" b="0"/>
                                <wp:docPr id="34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E1652E1" wp14:editId="3337C3CC">
                                <wp:extent cx="5715" cy="5715"/>
                                <wp:effectExtent l="0" t="0" r="0" b="0"/>
                                <wp:docPr id="35" name="Pictur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9765835" wp14:editId="2F1E8DE5">
                                <wp:extent cx="5715" cy="5715"/>
                                <wp:effectExtent l="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83" o:spid="_x0000_s1040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Text Box 184" o:spid="_x0000_s104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  <v:textbox>
                      <w:txbxContent>
                        <w:p w14:paraId="7E00C837" w14:textId="2F4D14D3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C22B442" wp14:editId="77BD2BFA">
                                <wp:extent cx="5715" cy="5715"/>
                                <wp:effectExtent l="0" t="0" r="0" b="0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A6A1B00" wp14:editId="58ABC98E">
                                <wp:extent cx="5715" cy="5715"/>
                                <wp:effectExtent l="0" t="0" r="0" b="0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39A8C5D" wp14:editId="73248632">
                                <wp:extent cx="5715" cy="5715"/>
                                <wp:effectExtent l="0" t="0" r="0" b="0"/>
                                <wp:docPr id="39" name="Pictur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B07C2ED" wp14:editId="053F0A4D">
                                <wp:extent cx="5715" cy="5715"/>
                                <wp:effectExtent l="0" t="0" r="0" b="0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5" o:spid="_x0000_s104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  <v:textbox>
                      <w:txbxContent>
                        <w:p w14:paraId="51759FB7" w14:textId="2933B81E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3CDAA61" wp14:editId="3D560CBE">
                                <wp:extent cx="5715" cy="5715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40E327D" wp14:editId="45566347">
                                <wp:extent cx="5715" cy="5715"/>
                                <wp:effectExtent l="0" t="0" r="0" b="0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FB3CAC9" wp14:editId="223183E3">
                                <wp:extent cx="5715" cy="5715"/>
                                <wp:effectExtent l="0" t="0" r="0" b="0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F777801" wp14:editId="1857B0A5">
                                <wp:extent cx="5715" cy="5715"/>
                                <wp:effectExtent l="0" t="0" r="0" b="0"/>
                                <wp:docPr id="44" name="Pictur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6" o:spid="_x0000_s104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  <v:textbox>
                      <w:txbxContent>
                        <w:p w14:paraId="6395B586" w14:textId="175BA9E3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543A94A" wp14:editId="11A8E4BC">
                                <wp:extent cx="5715" cy="5715"/>
                                <wp:effectExtent l="0" t="0" r="0" b="0"/>
                                <wp:docPr id="45" name="Pictur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FC23714" wp14:editId="2710C17D">
                                <wp:extent cx="5715" cy="5715"/>
                                <wp:effectExtent l="0" t="0" r="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8C7C0C6" wp14:editId="70EA4828">
                                <wp:extent cx="5715" cy="5715"/>
                                <wp:effectExtent l="0" t="0" r="0" b="0"/>
                                <wp:docPr id="47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23B42DA" wp14:editId="3058FFA0">
                                <wp:extent cx="5715" cy="5715"/>
                                <wp:effectExtent l="0" t="0" r="0" b="0"/>
                                <wp:docPr id="48" name="Picture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C3F92" w:rsidRPr="004B3A51">
        <w:rPr>
          <w:rFonts w:eastAsia="SimSun"/>
          <w:b/>
          <w:sz w:val="24"/>
          <w:szCs w:val="24"/>
          <w:lang w:val="vi-VN" w:eastAsia="vi-VN"/>
        </w:rPr>
        <w:t>3. Số CMND/CCCD</w:t>
      </w:r>
      <w:r w:rsidR="00FC3F92" w:rsidRPr="004B3A51">
        <w:rPr>
          <w:rFonts w:eastAsia="SimSun"/>
          <w:sz w:val="24"/>
          <w:szCs w:val="24"/>
          <w:lang w:val="vi-VN" w:eastAsia="vi-VN"/>
        </w:rPr>
        <w:t xml:space="preserve"> (như hồ sơ đăng ký dự thi) </w:t>
      </w:r>
    </w:p>
    <w:p w14:paraId="5F1D3B85" w14:textId="77777777" w:rsidR="00FC3F92" w:rsidRPr="004B3A51" w:rsidRDefault="00FC3F92" w:rsidP="00FC3F92">
      <w:pPr>
        <w:tabs>
          <w:tab w:val="left" w:pos="6237"/>
        </w:tabs>
        <w:spacing w:line="300" w:lineRule="exact"/>
        <w:outlineLvl w:val="0"/>
        <w:rPr>
          <w:b/>
          <w:bCs/>
          <w:sz w:val="24"/>
          <w:szCs w:val="24"/>
          <w:lang w:val="vi-VN"/>
        </w:rPr>
      </w:pPr>
    </w:p>
    <w:p w14:paraId="7F815725" w14:textId="77777777" w:rsidR="00FC3F92" w:rsidRPr="004B3A51" w:rsidRDefault="00FC3F92" w:rsidP="00FC3F92">
      <w:pPr>
        <w:tabs>
          <w:tab w:val="left" w:pos="6237"/>
        </w:tabs>
        <w:spacing w:line="300" w:lineRule="exact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4. Điện thoại (</w:t>
      </w:r>
      <w:r w:rsidRPr="004B3A51">
        <w:rPr>
          <w:rFonts w:eastAsia="SimSun"/>
          <w:sz w:val="24"/>
          <w:szCs w:val="24"/>
          <w:lang w:val="vi-VN" w:eastAsia="vi-VN"/>
        </w:rPr>
        <w:t xml:space="preserve">như hồ sơ đăng ký dự thi): ………………… </w:t>
      </w:r>
      <w:r w:rsidRPr="004B3A51">
        <w:rPr>
          <w:rFonts w:eastAsia="SimSun"/>
          <w:b/>
          <w:sz w:val="24"/>
          <w:szCs w:val="24"/>
          <w:lang w:val="vi-VN" w:eastAsia="vi-VN"/>
        </w:rPr>
        <w:t>Email:</w:t>
      </w:r>
      <w:r w:rsidRPr="004B3A51">
        <w:rPr>
          <w:rFonts w:eastAsia="SimSun"/>
          <w:sz w:val="24"/>
          <w:szCs w:val="24"/>
          <w:lang w:val="vi-VN" w:eastAsia="vi-VN"/>
        </w:rPr>
        <w:t>………………………</w:t>
      </w:r>
      <w:r w:rsidR="00ED347B" w:rsidRPr="004B3A51">
        <w:rPr>
          <w:b/>
          <w:bCs/>
          <w:sz w:val="24"/>
          <w:szCs w:val="24"/>
          <w:lang w:val="vi-VN"/>
        </w:rPr>
        <w:t xml:space="preserve"> </w:t>
      </w:r>
    </w:p>
    <w:p w14:paraId="1FF933FC" w14:textId="77777777" w:rsidR="00FC3F92" w:rsidRPr="004B3A51" w:rsidRDefault="00FC3F92" w:rsidP="00FC3F92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5. Nơi sinh</w:t>
      </w:r>
      <w:r w:rsidRPr="004B3A51">
        <w:rPr>
          <w:b/>
          <w:bCs/>
          <w:i/>
          <w:iCs/>
          <w:sz w:val="24"/>
          <w:szCs w:val="24"/>
          <w:lang w:val="vi-VN"/>
        </w:rPr>
        <w:t xml:space="preserve"> </w:t>
      </w:r>
      <w:r w:rsidRPr="004B3A51">
        <w:rPr>
          <w:iCs/>
          <w:sz w:val="24"/>
          <w:szCs w:val="24"/>
          <w:lang w:val="vi-VN"/>
        </w:rPr>
        <w:t>(tỉnh, thành phố): ...............................................................................................</w:t>
      </w:r>
    </w:p>
    <w:p w14:paraId="364C02AB" w14:textId="77777777" w:rsidR="00FC3F92" w:rsidRPr="004B3A51" w:rsidRDefault="00FC3F92" w:rsidP="00FC3F92">
      <w:pPr>
        <w:tabs>
          <w:tab w:val="left" w:pos="9356"/>
        </w:tabs>
        <w:spacing w:line="300" w:lineRule="exact"/>
        <w:ind w:left="227" w:hanging="227"/>
        <w:jc w:val="both"/>
        <w:outlineLvl w:val="0"/>
        <w:rPr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6. Năm tốt nghiệp THPT </w:t>
      </w:r>
      <w:r w:rsidRPr="004B3A51">
        <w:rPr>
          <w:sz w:val="24"/>
          <w:szCs w:val="24"/>
          <w:lang w:val="vi-VN"/>
        </w:rPr>
        <w:t>.................................................</w:t>
      </w:r>
      <w:r w:rsidRPr="004B3A51">
        <w:rPr>
          <w:sz w:val="24"/>
          <w:szCs w:val="24"/>
          <w:lang w:val="vi-VN"/>
        </w:rPr>
        <w:tab/>
      </w:r>
    </w:p>
    <w:p w14:paraId="1D0F35D6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7. Năm đoạt giải:</w:t>
      </w:r>
      <w:r w:rsidRPr="004B3A51">
        <w:rPr>
          <w:sz w:val="24"/>
          <w:szCs w:val="24"/>
          <w:lang w:val="vi-VN"/>
        </w:rPr>
        <w:t>...........................................</w:t>
      </w:r>
    </w:p>
    <w:p w14:paraId="6B9112CE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 8. Môn đoạt giải, loại giải, huy chương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40"/>
        <w:gridCol w:w="1020"/>
        <w:gridCol w:w="2494"/>
        <w:gridCol w:w="454"/>
        <w:gridCol w:w="3116"/>
        <w:gridCol w:w="1891"/>
      </w:tblGrid>
      <w:tr w:rsidR="00FC3F92" w:rsidRPr="00B700C2" w14:paraId="5B6F995F" w14:textId="77777777" w:rsidTr="003A5045">
        <w:trPr>
          <w:cantSplit/>
        </w:trPr>
        <w:tc>
          <w:tcPr>
            <w:tcW w:w="340" w:type="dxa"/>
            <w:hideMark/>
          </w:tcPr>
          <w:p w14:paraId="378B4E4A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4B3A51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449F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C80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51457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FA1F46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C030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FC3F92" w:rsidRPr="00A3610C" w14:paraId="158EE485" w14:textId="77777777" w:rsidTr="003A5045">
        <w:trPr>
          <w:cantSplit/>
        </w:trPr>
        <w:tc>
          <w:tcPr>
            <w:tcW w:w="340" w:type="dxa"/>
          </w:tcPr>
          <w:p w14:paraId="635BCA98" w14:textId="77777777" w:rsidR="00FC3F92" w:rsidRPr="004B3A51" w:rsidRDefault="00FC3F92" w:rsidP="003A5045">
            <w:pPr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21" w:type="dxa"/>
          </w:tcPr>
          <w:p w14:paraId="53781770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2804F2" w14:textId="77777777" w:rsidR="00FC3F92" w:rsidRPr="004B3A51" w:rsidRDefault="00ED347B" w:rsidP="003A5045">
            <w:pPr>
              <w:pStyle w:val="Heading3"/>
              <w:spacing w:before="0" w:after="0" w:line="300" w:lineRule="exact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4B3A51">
              <w:rPr>
                <w:rFonts w:ascii="Times New Roman" w:hAnsi="Times New Roman"/>
                <w:bCs w:val="0"/>
                <w:i/>
                <w:sz w:val="24"/>
                <w:szCs w:val="24"/>
                <w:lang w:val="vi-VN"/>
              </w:rPr>
              <w:t xml:space="preserve"> </w:t>
            </w:r>
            <w:r w:rsidR="00FC3F92" w:rsidRPr="004B3A51">
              <w:rPr>
                <w:rFonts w:ascii="Times New Roman" w:hAnsi="Times New Roman"/>
                <w:bCs w:val="0"/>
                <w:i/>
                <w:sz w:val="24"/>
                <w:szCs w:val="24"/>
              </w:rPr>
              <w:t>Môn đoạt giải</w:t>
            </w:r>
          </w:p>
        </w:tc>
        <w:tc>
          <w:tcPr>
            <w:tcW w:w="454" w:type="dxa"/>
          </w:tcPr>
          <w:p w14:paraId="375288EA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45B3A0B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3A51">
              <w:rPr>
                <w:b/>
                <w:bCs/>
                <w:i/>
                <w:iCs/>
                <w:sz w:val="24"/>
                <w:szCs w:val="24"/>
              </w:rPr>
              <w:t xml:space="preserve">Loại giải, loại huy chương </w:t>
            </w:r>
          </w:p>
        </w:tc>
        <w:tc>
          <w:tcPr>
            <w:tcW w:w="1892" w:type="dxa"/>
          </w:tcPr>
          <w:p w14:paraId="6ACEAB4F" w14:textId="77777777" w:rsidR="00FC3F92" w:rsidRPr="004B3A51" w:rsidRDefault="00FC3F92" w:rsidP="003A5045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5E18EAC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9. Trong đội tuyển Olympic khu vực và quốc tế năm ............ môn: </w:t>
      </w:r>
      <w:r w:rsidRPr="004B3A51">
        <w:rPr>
          <w:sz w:val="24"/>
          <w:szCs w:val="24"/>
          <w:lang w:val="vi-VN"/>
        </w:rPr>
        <w:t>...................................</w:t>
      </w:r>
    </w:p>
    <w:p w14:paraId="592B137B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10. Đăng ký xét tuyển thẳng hoặc ưu tiên xét tuyển thẳng vào CSĐT/ngành học: </w:t>
      </w:r>
    </w:p>
    <w:p w14:paraId="64973BF5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Cs/>
          <w:sz w:val="24"/>
          <w:szCs w:val="24"/>
          <w:lang w:val="vi-VN"/>
        </w:rPr>
      </w:pPr>
      <w:r w:rsidRPr="004B3A51">
        <w:rPr>
          <w:bCs/>
          <w:sz w:val="24"/>
          <w:szCs w:val="24"/>
          <w:lang w:val="vi-VN"/>
        </w:rPr>
        <w:t>(thí sinh có thể chọn (ghi rõ) phương thức XTT</w:t>
      </w:r>
      <w:r w:rsidRPr="004B3A51">
        <w:rPr>
          <w:rFonts w:eastAsia="SimSun"/>
          <w:sz w:val="24"/>
          <w:szCs w:val="24"/>
          <w:lang w:val="vi-VN"/>
        </w:rPr>
        <w:t>, UTXT hoặc cả 2 phương thức vào các dòng tương ứng tại các cột Xét tuyển thẳng, Ưu tiên xét tuyển )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79"/>
        <w:gridCol w:w="2900"/>
        <w:gridCol w:w="1801"/>
        <w:gridCol w:w="996"/>
        <w:gridCol w:w="1244"/>
      </w:tblGrid>
      <w:tr w:rsidR="00FC3F92" w:rsidRPr="00A3610C" w14:paraId="2576E13D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23E3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val="de-DE"/>
              </w:rPr>
            </w:pPr>
            <w:r w:rsidRPr="004B3A51">
              <w:rPr>
                <w:rFonts w:eastAsia="SimSun"/>
                <w:sz w:val="24"/>
                <w:szCs w:val="24"/>
                <w:lang w:val="de-DE"/>
              </w:rPr>
              <w:t xml:space="preserve">Số TT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74F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Mã CSĐT</w:t>
            </w:r>
          </w:p>
          <w:p w14:paraId="012FDAE1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(chữ in hoa)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AC5B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Mã ngành/Nhóm ngành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86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Tên ngành/Nhóm ngành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4C3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Xét tuyển thẳng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E5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 xml:space="preserve">Ưu tiên xét tuyển </w:t>
            </w:r>
          </w:p>
        </w:tc>
      </w:tr>
      <w:tr w:rsidR="00FC3F92" w:rsidRPr="00A3610C" w14:paraId="44E2844C" w14:textId="77777777" w:rsidTr="003A5045">
        <w:trPr>
          <w:trHeight w:val="5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B7A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67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C2C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979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1E19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137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6514262B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ED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FA85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B24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589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F14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FAB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4BF2EF3A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33F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27C1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15D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D2B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2D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3D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69857405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6D5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AA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834B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A2F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6CF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253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411A1EF4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C60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93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189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4697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62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F0F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12DA692B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3B94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5471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4F4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D6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82A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FFB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51BFEE12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46F3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B83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D01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0D92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69D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02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14:paraId="4B1D0394" w14:textId="77777777" w:rsidR="00FC3F92" w:rsidRPr="004B3A51" w:rsidRDefault="00FC3F92" w:rsidP="00FC3F92">
      <w:pPr>
        <w:tabs>
          <w:tab w:val="left" w:pos="5812"/>
        </w:tabs>
        <w:spacing w:line="300" w:lineRule="exact"/>
        <w:jc w:val="both"/>
        <w:rPr>
          <w:b/>
          <w:bCs/>
          <w:sz w:val="24"/>
          <w:szCs w:val="24"/>
          <w:lang w:val="en-GB"/>
        </w:rPr>
      </w:pPr>
    </w:p>
    <w:p w14:paraId="331F12D8" w14:textId="77777777" w:rsidR="00FC3F92" w:rsidRPr="004B3A51" w:rsidRDefault="00FC3F92" w:rsidP="00FC3F92">
      <w:pPr>
        <w:tabs>
          <w:tab w:val="left" w:pos="5812"/>
        </w:tabs>
        <w:spacing w:line="300" w:lineRule="exact"/>
        <w:jc w:val="both"/>
        <w:rPr>
          <w:sz w:val="24"/>
          <w:szCs w:val="24"/>
        </w:rPr>
      </w:pPr>
      <w:r w:rsidRPr="004B3A51">
        <w:rPr>
          <w:b/>
          <w:bCs/>
          <w:sz w:val="24"/>
          <w:szCs w:val="24"/>
          <w:lang w:val="en-GB"/>
        </w:rPr>
        <w:t xml:space="preserve">12. Địa chỉ báo tin: </w:t>
      </w:r>
      <w:r w:rsidRPr="004B3A51">
        <w:rPr>
          <w:sz w:val="24"/>
          <w:szCs w:val="24"/>
        </w:rPr>
        <w:t>.........................................................................................................</w:t>
      </w:r>
    </w:p>
    <w:p w14:paraId="4A22A649" w14:textId="77777777" w:rsidR="00FC3F92" w:rsidRPr="004B3A51" w:rsidRDefault="00FC3F92" w:rsidP="00FC3F92">
      <w:pPr>
        <w:pStyle w:val="NormalWeb"/>
        <w:spacing w:after="0" w:line="300" w:lineRule="exact"/>
        <w:ind w:firstLine="567"/>
        <w:jc w:val="both"/>
        <w:rPr>
          <w:lang w:val="x-none" w:eastAsia="x-none"/>
        </w:rPr>
      </w:pPr>
      <w:r w:rsidRPr="004B3A51">
        <w:rPr>
          <w:lang w:val="x-none" w:eastAsia="x-none"/>
        </w:rPr>
        <w:lastRenderedPageBreak/>
        <w:t>Tôi xin cam đoan những lời khai trên là đúng sự thật. Nếu sai tôi xin hoàn toàn chịu trách nhiệm.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066"/>
        <w:gridCol w:w="4249"/>
      </w:tblGrid>
      <w:tr w:rsidR="00FC3F92" w:rsidRPr="00A3610C" w14:paraId="3CA04789" w14:textId="77777777" w:rsidTr="003A5045">
        <w:trPr>
          <w:cantSplit/>
        </w:trPr>
        <w:tc>
          <w:tcPr>
            <w:tcW w:w="5070" w:type="dxa"/>
            <w:hideMark/>
          </w:tcPr>
          <w:p w14:paraId="2E5212BE" w14:textId="77777777" w:rsidR="00FC3F92" w:rsidRPr="004B3A51" w:rsidRDefault="00FC3F92" w:rsidP="003A5045">
            <w:pPr>
              <w:pStyle w:val="NormalWeb"/>
              <w:spacing w:after="0" w:line="300" w:lineRule="exact"/>
            </w:pPr>
            <w:r w:rsidRPr="004B3A51">
              <w:t>Xác nhận thí sinh khai hồ sơ này là học sinh lớp 12 trường THPT ..................................................đã khai đúng sự thật.</w:t>
            </w:r>
          </w:p>
          <w:p w14:paraId="1DA5BCCC" w14:textId="77777777" w:rsidR="00FC3F92" w:rsidRPr="004B3A51" w:rsidRDefault="00FC3F92" w:rsidP="003A5045">
            <w:pPr>
              <w:tabs>
                <w:tab w:val="left" w:pos="5812"/>
              </w:tabs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4B3A51">
              <w:rPr>
                <w:i/>
                <w:iCs/>
                <w:sz w:val="24"/>
                <w:szCs w:val="24"/>
              </w:rPr>
              <w:t>Ngày .......... tháng ........ năm 2025</w:t>
            </w:r>
          </w:p>
          <w:p w14:paraId="7A48934E" w14:textId="77777777" w:rsidR="00FC3F92" w:rsidRPr="004B3A51" w:rsidRDefault="00FC3F92" w:rsidP="003A5045">
            <w:pPr>
              <w:tabs>
                <w:tab w:val="left" w:pos="581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Hiệu trưởng</w:t>
            </w:r>
          </w:p>
          <w:p w14:paraId="4D481630" w14:textId="77777777" w:rsidR="00FC3F92" w:rsidRPr="004B3A51" w:rsidRDefault="00FC3F92" w:rsidP="003A504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52" w:type="dxa"/>
            <w:hideMark/>
          </w:tcPr>
          <w:p w14:paraId="61881D35" w14:textId="77777777" w:rsidR="00FC3F92" w:rsidRPr="004B3A51" w:rsidRDefault="00FC3F92" w:rsidP="003A5045">
            <w:pPr>
              <w:pStyle w:val="Heading2"/>
              <w:spacing w:before="0" w:after="0" w:line="30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3A51">
              <w:rPr>
                <w:rFonts w:ascii="Times New Roman" w:hAnsi="Times New Roman"/>
                <w:b w:val="0"/>
                <w:sz w:val="24"/>
                <w:szCs w:val="24"/>
              </w:rPr>
              <w:t>Ngày ....... tháng …...</w:t>
            </w:r>
            <w:r w:rsidR="00ED347B" w:rsidRPr="004B3A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3A51">
              <w:rPr>
                <w:rFonts w:ascii="Times New Roman" w:hAnsi="Times New Roman"/>
                <w:b w:val="0"/>
                <w:sz w:val="24"/>
                <w:szCs w:val="24"/>
              </w:rPr>
              <w:t>năm 2025</w:t>
            </w:r>
          </w:p>
          <w:p w14:paraId="3DD55811" w14:textId="77777777" w:rsidR="00FC3F92" w:rsidRPr="004B3A51" w:rsidRDefault="00FC3F92" w:rsidP="003A504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14:paraId="6BE537EC" w14:textId="77777777" w:rsidR="00FC3F92" w:rsidRPr="004B3A51" w:rsidRDefault="00FC3F92" w:rsidP="00FC3F92">
      <w:pPr>
        <w:rPr>
          <w:b/>
          <w:bCs/>
          <w:sz w:val="24"/>
          <w:szCs w:val="24"/>
        </w:rPr>
      </w:pPr>
    </w:p>
    <w:p w14:paraId="539F3AD1" w14:textId="77777777" w:rsidR="00FC3F92" w:rsidRPr="004B3A51" w:rsidRDefault="00FC3F92" w:rsidP="00FC3F92">
      <w:pPr>
        <w:tabs>
          <w:tab w:val="left" w:pos="9072"/>
        </w:tabs>
        <w:rPr>
          <w:sz w:val="24"/>
          <w:szCs w:val="24"/>
        </w:rPr>
      </w:pPr>
      <w:r w:rsidRPr="004B3A51">
        <w:rPr>
          <w:sz w:val="24"/>
          <w:szCs w:val="24"/>
        </w:rPr>
        <w:t xml:space="preserve"> </w:t>
      </w:r>
    </w:p>
    <w:sectPr w:rsidR="00FC3F92" w:rsidRPr="004B3A51" w:rsidSect="005C4A97">
      <w:footerReference w:type="even" r:id="rId14"/>
      <w:footerReference w:type="default" r:id="rId15"/>
      <w:pgSz w:w="11907" w:h="16839" w:code="9"/>
      <w:pgMar w:top="851" w:right="1134" w:bottom="851" w:left="164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4B865" w14:textId="77777777" w:rsidR="00A43DA5" w:rsidRDefault="00A43DA5">
      <w:r>
        <w:separator/>
      </w:r>
    </w:p>
  </w:endnote>
  <w:endnote w:type="continuationSeparator" w:id="0">
    <w:p w14:paraId="65190C9A" w14:textId="77777777" w:rsidR="00A43DA5" w:rsidRDefault="00A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60A4" w14:textId="77777777" w:rsidR="004B45E4" w:rsidRDefault="004B4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6A566AB" w14:textId="77777777" w:rsidR="004B45E4" w:rsidRDefault="004B45E4">
    <w:pPr>
      <w:pStyle w:val="Footer"/>
      <w:ind w:right="360"/>
    </w:pPr>
  </w:p>
  <w:p w14:paraId="526087F6" w14:textId="77777777" w:rsidR="004B45E4" w:rsidRDefault="004B4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EB07" w14:textId="77777777" w:rsidR="004B45E4" w:rsidRPr="00654C51" w:rsidRDefault="004B45E4" w:rsidP="00654C51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6C912" w14:textId="77777777" w:rsidR="00A43DA5" w:rsidRDefault="00A43DA5">
      <w:r>
        <w:separator/>
      </w:r>
    </w:p>
  </w:footnote>
  <w:footnote w:type="continuationSeparator" w:id="0">
    <w:p w14:paraId="01B8F213" w14:textId="77777777" w:rsidR="00A43DA5" w:rsidRDefault="00A4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2279E"/>
    <w:multiLevelType w:val="multilevel"/>
    <w:tmpl w:val="1ABE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E25F62"/>
    <w:multiLevelType w:val="hybridMultilevel"/>
    <w:tmpl w:val="0C64DE5C"/>
    <w:lvl w:ilvl="0" w:tplc="0538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E4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84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1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0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2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6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2663F9D"/>
    <w:multiLevelType w:val="hybridMultilevel"/>
    <w:tmpl w:val="6B3EB358"/>
    <w:lvl w:ilvl="0" w:tplc="C952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E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A5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6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E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2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80A46"/>
    <w:multiLevelType w:val="multilevel"/>
    <w:tmpl w:val="8522F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BE33869"/>
    <w:multiLevelType w:val="hybridMultilevel"/>
    <w:tmpl w:val="1AC8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20F0D"/>
    <w:multiLevelType w:val="multilevel"/>
    <w:tmpl w:val="2ABE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407DCD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7F7DDD"/>
    <w:multiLevelType w:val="multilevel"/>
    <w:tmpl w:val="D23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295331"/>
    <w:multiLevelType w:val="hybridMultilevel"/>
    <w:tmpl w:val="277897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454CC"/>
    <w:multiLevelType w:val="hybridMultilevel"/>
    <w:tmpl w:val="EB3286E4"/>
    <w:lvl w:ilvl="0" w:tplc="4DAE69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367B5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-152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DD6EF7"/>
    <w:multiLevelType w:val="hybridMultilevel"/>
    <w:tmpl w:val="0962793A"/>
    <w:lvl w:ilvl="0" w:tplc="781C3D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E2D0F"/>
    <w:multiLevelType w:val="multilevel"/>
    <w:tmpl w:val="B6C054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6394D20"/>
    <w:multiLevelType w:val="hybridMultilevel"/>
    <w:tmpl w:val="11682258"/>
    <w:lvl w:ilvl="0" w:tplc="20FA972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166D7724"/>
    <w:multiLevelType w:val="multilevel"/>
    <w:tmpl w:val="045A4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6E045FD"/>
    <w:multiLevelType w:val="multilevel"/>
    <w:tmpl w:val="A22AA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53705A"/>
    <w:multiLevelType w:val="hybridMultilevel"/>
    <w:tmpl w:val="AEE62002"/>
    <w:lvl w:ilvl="0" w:tplc="13D431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9C23CC"/>
    <w:multiLevelType w:val="hybridMultilevel"/>
    <w:tmpl w:val="1B063C58"/>
    <w:lvl w:ilvl="0" w:tplc="7DA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7D3AE9"/>
    <w:multiLevelType w:val="hybridMultilevel"/>
    <w:tmpl w:val="2480B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6A34E8"/>
    <w:multiLevelType w:val="hybridMultilevel"/>
    <w:tmpl w:val="22BE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744318"/>
    <w:multiLevelType w:val="hybridMultilevel"/>
    <w:tmpl w:val="7848BD76"/>
    <w:lvl w:ilvl="0" w:tplc="0F847694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24917FF9"/>
    <w:multiLevelType w:val="hybridMultilevel"/>
    <w:tmpl w:val="E5EC3D6C"/>
    <w:lvl w:ilvl="0" w:tplc="92122A8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EC5193"/>
    <w:multiLevelType w:val="hybridMultilevel"/>
    <w:tmpl w:val="65280F18"/>
    <w:lvl w:ilvl="0" w:tplc="57524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2423A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2" w:tplc="39FAA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6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3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4D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63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85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2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A397D03"/>
    <w:multiLevelType w:val="multilevel"/>
    <w:tmpl w:val="757A3B04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4EF7"/>
    <w:multiLevelType w:val="multilevel"/>
    <w:tmpl w:val="30406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2D2770FB"/>
    <w:multiLevelType w:val="hybridMultilevel"/>
    <w:tmpl w:val="A3A4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CD5F40"/>
    <w:multiLevelType w:val="hybridMultilevel"/>
    <w:tmpl w:val="8736A728"/>
    <w:lvl w:ilvl="0" w:tplc="EA98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E86115D"/>
    <w:multiLevelType w:val="hybridMultilevel"/>
    <w:tmpl w:val="72C8BE08"/>
    <w:lvl w:ilvl="0" w:tplc="70C8359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14D17C8"/>
    <w:multiLevelType w:val="multilevel"/>
    <w:tmpl w:val="17A8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16A6B28"/>
    <w:multiLevelType w:val="hybridMultilevel"/>
    <w:tmpl w:val="1DCC87BC"/>
    <w:lvl w:ilvl="0" w:tplc="8698064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40304"/>
    <w:multiLevelType w:val="hybridMultilevel"/>
    <w:tmpl w:val="08446090"/>
    <w:lvl w:ilvl="0" w:tplc="B08C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012BDF"/>
    <w:multiLevelType w:val="hybridMultilevel"/>
    <w:tmpl w:val="98184004"/>
    <w:lvl w:ilvl="0" w:tplc="540E0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AE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2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6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E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CA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0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7C828AE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8A834A8"/>
    <w:multiLevelType w:val="hybridMultilevel"/>
    <w:tmpl w:val="A1BAF368"/>
    <w:lvl w:ilvl="0" w:tplc="5854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36FDC"/>
    <w:multiLevelType w:val="hybridMultilevel"/>
    <w:tmpl w:val="84484838"/>
    <w:lvl w:ilvl="0" w:tplc="C374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43080D"/>
    <w:multiLevelType w:val="hybridMultilevel"/>
    <w:tmpl w:val="4184E45C"/>
    <w:lvl w:ilvl="0" w:tplc="DCFC4D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E6547D"/>
    <w:multiLevelType w:val="hybridMultilevel"/>
    <w:tmpl w:val="989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087E24"/>
    <w:multiLevelType w:val="multilevel"/>
    <w:tmpl w:val="13D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4C4D7B"/>
    <w:multiLevelType w:val="multilevel"/>
    <w:tmpl w:val="78D2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3E0DE6"/>
    <w:multiLevelType w:val="multilevel"/>
    <w:tmpl w:val="E91C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4F5A70"/>
    <w:multiLevelType w:val="hybridMultilevel"/>
    <w:tmpl w:val="68307162"/>
    <w:lvl w:ilvl="0" w:tplc="C37633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2525AA2"/>
    <w:multiLevelType w:val="hybridMultilevel"/>
    <w:tmpl w:val="83DAC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4520A9F"/>
    <w:multiLevelType w:val="multilevel"/>
    <w:tmpl w:val="5B1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322C4B"/>
    <w:multiLevelType w:val="hybridMultilevel"/>
    <w:tmpl w:val="283E4CF6"/>
    <w:lvl w:ilvl="0" w:tplc="8EF4973A">
      <w:start w:val="1"/>
      <w:numFmt w:val="lowerRoman"/>
      <w:lvlText w:val="%1)"/>
      <w:lvlJc w:val="left"/>
      <w:pPr>
        <w:ind w:left="18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5A575DE"/>
    <w:multiLevelType w:val="hybridMultilevel"/>
    <w:tmpl w:val="6C22AB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5EA3423"/>
    <w:multiLevelType w:val="multilevel"/>
    <w:tmpl w:val="C2C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016256"/>
    <w:multiLevelType w:val="multilevel"/>
    <w:tmpl w:val="93C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4D5317"/>
    <w:multiLevelType w:val="hybridMultilevel"/>
    <w:tmpl w:val="A35A604E"/>
    <w:lvl w:ilvl="0" w:tplc="E81C3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EF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0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A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2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64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09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0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A12292A"/>
    <w:multiLevelType w:val="hybridMultilevel"/>
    <w:tmpl w:val="E4285D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F0E5DDF"/>
    <w:multiLevelType w:val="hybridMultilevel"/>
    <w:tmpl w:val="F2DEBA72"/>
    <w:lvl w:ilvl="0" w:tplc="F5C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FE4C11"/>
    <w:multiLevelType w:val="hybridMultilevel"/>
    <w:tmpl w:val="B3C06512"/>
    <w:lvl w:ilvl="0" w:tplc="525AC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5C44C12"/>
    <w:multiLevelType w:val="hybridMultilevel"/>
    <w:tmpl w:val="BFD87B9A"/>
    <w:lvl w:ilvl="0" w:tplc="EAAC58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D3453C"/>
    <w:multiLevelType w:val="hybridMultilevel"/>
    <w:tmpl w:val="6298D356"/>
    <w:lvl w:ilvl="0" w:tplc="4754B1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641EC0"/>
    <w:multiLevelType w:val="hybridMultilevel"/>
    <w:tmpl w:val="456E105E"/>
    <w:lvl w:ilvl="0" w:tplc="9FD08F3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6C484B1C"/>
    <w:multiLevelType w:val="hybridMultilevel"/>
    <w:tmpl w:val="596013D4"/>
    <w:lvl w:ilvl="0" w:tplc="85ACB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117E5B"/>
    <w:multiLevelType w:val="hybridMultilevel"/>
    <w:tmpl w:val="13F4C82E"/>
    <w:lvl w:ilvl="0" w:tplc="A9DE2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D243FDC"/>
    <w:multiLevelType w:val="multilevel"/>
    <w:tmpl w:val="1B0AA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742B11"/>
    <w:multiLevelType w:val="hybridMultilevel"/>
    <w:tmpl w:val="904E8E90"/>
    <w:lvl w:ilvl="0" w:tplc="D2BC2FD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0" w15:restartNumberingAfterBreak="0">
    <w:nsid w:val="6F0A2128"/>
    <w:multiLevelType w:val="hybridMultilevel"/>
    <w:tmpl w:val="4336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E2233"/>
    <w:multiLevelType w:val="multilevel"/>
    <w:tmpl w:val="8850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63A5E41"/>
    <w:multiLevelType w:val="hybridMultilevel"/>
    <w:tmpl w:val="71704F8E"/>
    <w:lvl w:ilvl="0" w:tplc="4AF86C8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72687"/>
    <w:multiLevelType w:val="hybridMultilevel"/>
    <w:tmpl w:val="81F648A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36614"/>
    <w:multiLevelType w:val="hybridMultilevel"/>
    <w:tmpl w:val="B9B2927C"/>
    <w:lvl w:ilvl="0" w:tplc="07BABA18">
      <w:numFmt w:val="bullet"/>
      <w:lvlText w:val="-"/>
      <w:lvlJc w:val="left"/>
      <w:rPr>
        <w:rFonts w:ascii="Times New Roman" w:eastAsia="Calibri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76" w15:restartNumberingAfterBreak="0">
    <w:nsid w:val="7BD6115F"/>
    <w:multiLevelType w:val="multilevel"/>
    <w:tmpl w:val="04520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7" w15:restartNumberingAfterBreak="0">
    <w:nsid w:val="7E600572"/>
    <w:multiLevelType w:val="hybridMultilevel"/>
    <w:tmpl w:val="6C22ABC4"/>
    <w:lvl w:ilvl="0" w:tplc="64DE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72253">
    <w:abstractNumId w:val="68"/>
  </w:num>
  <w:num w:numId="2" w16cid:durableId="2110201925">
    <w:abstractNumId w:val="78"/>
  </w:num>
  <w:num w:numId="3" w16cid:durableId="1220288734">
    <w:abstractNumId w:val="12"/>
  </w:num>
  <w:num w:numId="4" w16cid:durableId="940260031">
    <w:abstractNumId w:val="75"/>
  </w:num>
  <w:num w:numId="5" w16cid:durableId="733968972">
    <w:abstractNumId w:val="30"/>
  </w:num>
  <w:num w:numId="6" w16cid:durableId="936521912">
    <w:abstractNumId w:val="70"/>
  </w:num>
  <w:num w:numId="7" w16cid:durableId="700714767">
    <w:abstractNumId w:val="27"/>
  </w:num>
  <w:num w:numId="8" w16cid:durableId="1448236998">
    <w:abstractNumId w:val="43"/>
  </w:num>
  <w:num w:numId="9" w16cid:durableId="29503731">
    <w:abstractNumId w:val="16"/>
  </w:num>
  <w:num w:numId="10" w16cid:durableId="69498850">
    <w:abstractNumId w:val="77"/>
  </w:num>
  <w:num w:numId="11" w16cid:durableId="1943151417">
    <w:abstractNumId w:val="55"/>
  </w:num>
  <w:num w:numId="12" w16cid:durableId="8403191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90107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7347335">
    <w:abstractNumId w:val="68"/>
  </w:num>
  <w:num w:numId="15" w16cid:durableId="537402543">
    <w:abstractNumId w:val="23"/>
  </w:num>
  <w:num w:numId="16" w16cid:durableId="1753159683">
    <w:abstractNumId w:val="69"/>
  </w:num>
  <w:num w:numId="17" w16cid:durableId="1420642555">
    <w:abstractNumId w:val="60"/>
  </w:num>
  <w:num w:numId="18" w16cid:durableId="1267075044">
    <w:abstractNumId w:val="37"/>
  </w:num>
  <w:num w:numId="19" w16cid:durableId="62532994">
    <w:abstractNumId w:val="26"/>
  </w:num>
  <w:num w:numId="20" w16cid:durableId="2006324936">
    <w:abstractNumId w:val="29"/>
  </w:num>
  <w:num w:numId="21" w16cid:durableId="1286036670">
    <w:abstractNumId w:val="67"/>
  </w:num>
  <w:num w:numId="22" w16cid:durableId="639041975">
    <w:abstractNumId w:val="71"/>
  </w:num>
  <w:num w:numId="23" w16cid:durableId="1531800701">
    <w:abstractNumId w:val="25"/>
  </w:num>
  <w:num w:numId="24" w16cid:durableId="210774668">
    <w:abstractNumId w:val="20"/>
  </w:num>
  <w:num w:numId="25" w16cid:durableId="1120076488">
    <w:abstractNumId w:val="45"/>
  </w:num>
  <w:num w:numId="26" w16cid:durableId="606162023">
    <w:abstractNumId w:val="14"/>
  </w:num>
  <w:num w:numId="27" w16cid:durableId="2065132259">
    <w:abstractNumId w:val="44"/>
  </w:num>
  <w:num w:numId="28" w16cid:durableId="87432807">
    <w:abstractNumId w:val="54"/>
  </w:num>
  <w:num w:numId="29" w16cid:durableId="745957150">
    <w:abstractNumId w:val="59"/>
  </w:num>
  <w:num w:numId="30" w16cid:durableId="1404838015">
    <w:abstractNumId w:val="32"/>
  </w:num>
  <w:num w:numId="31" w16cid:durableId="1679190700">
    <w:abstractNumId w:val="41"/>
  </w:num>
  <w:num w:numId="32" w16cid:durableId="32116632">
    <w:abstractNumId w:val="74"/>
  </w:num>
  <w:num w:numId="33" w16cid:durableId="726337783">
    <w:abstractNumId w:val="58"/>
  </w:num>
  <w:num w:numId="34" w16cid:durableId="650643367">
    <w:abstractNumId w:val="42"/>
  </w:num>
  <w:num w:numId="35" w16cid:durableId="1906840015">
    <w:abstractNumId w:val="10"/>
  </w:num>
  <w:num w:numId="36" w16cid:durableId="14965190">
    <w:abstractNumId w:val="53"/>
  </w:num>
  <w:num w:numId="37" w16cid:durableId="1344555981">
    <w:abstractNumId w:val="76"/>
  </w:num>
  <w:num w:numId="38" w16cid:durableId="134834855">
    <w:abstractNumId w:val="40"/>
  </w:num>
  <w:num w:numId="39" w16cid:durableId="1951203988">
    <w:abstractNumId w:val="73"/>
  </w:num>
  <w:num w:numId="40" w16cid:durableId="1523859778">
    <w:abstractNumId w:val="39"/>
  </w:num>
  <w:num w:numId="41" w16cid:durableId="252738439">
    <w:abstractNumId w:val="9"/>
  </w:num>
  <w:num w:numId="42" w16cid:durableId="1710448815">
    <w:abstractNumId w:val="15"/>
  </w:num>
  <w:num w:numId="43" w16cid:durableId="1446265333">
    <w:abstractNumId w:val="48"/>
  </w:num>
  <w:num w:numId="44" w16cid:durableId="443841471">
    <w:abstractNumId w:val="57"/>
  </w:num>
  <w:num w:numId="45" w16cid:durableId="168523540">
    <w:abstractNumId w:val="17"/>
  </w:num>
  <w:num w:numId="46" w16cid:durableId="22603859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7852994">
    <w:abstractNumId w:val="40"/>
  </w:num>
  <w:num w:numId="48" w16cid:durableId="161509351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65467654">
    <w:abstractNumId w:val="13"/>
  </w:num>
  <w:num w:numId="50" w16cid:durableId="1479612258">
    <w:abstractNumId w:val="24"/>
  </w:num>
  <w:num w:numId="51" w16cid:durableId="25252023">
    <w:abstractNumId w:val="47"/>
  </w:num>
  <w:num w:numId="52" w16cid:durableId="1176114883">
    <w:abstractNumId w:val="63"/>
  </w:num>
  <w:num w:numId="53" w16cid:durableId="1287538576">
    <w:abstractNumId w:val="72"/>
  </w:num>
  <w:num w:numId="54" w16cid:durableId="2119640675">
    <w:abstractNumId w:val="34"/>
  </w:num>
  <w:num w:numId="55" w16cid:durableId="1704204992">
    <w:abstractNumId w:val="31"/>
  </w:num>
  <w:num w:numId="56" w16cid:durableId="1983120654">
    <w:abstractNumId w:val="36"/>
  </w:num>
  <w:num w:numId="57" w16cid:durableId="1374497325">
    <w:abstractNumId w:val="49"/>
  </w:num>
  <w:num w:numId="58" w16cid:durableId="774440678">
    <w:abstractNumId w:val="11"/>
  </w:num>
  <w:num w:numId="59" w16cid:durableId="98526361">
    <w:abstractNumId w:val="33"/>
  </w:num>
  <w:num w:numId="60" w16cid:durableId="1573852230">
    <w:abstractNumId w:val="22"/>
  </w:num>
  <w:num w:numId="61" w16cid:durableId="1506164357">
    <w:abstractNumId w:val="28"/>
  </w:num>
  <w:num w:numId="62" w16cid:durableId="175967083">
    <w:abstractNumId w:val="62"/>
  </w:num>
  <w:num w:numId="63" w16cid:durableId="238059092">
    <w:abstractNumId w:val="50"/>
  </w:num>
  <w:num w:numId="64" w16cid:durableId="43218712">
    <w:abstractNumId w:val="21"/>
  </w:num>
  <w:num w:numId="65" w16cid:durableId="247662731">
    <w:abstractNumId w:val="46"/>
  </w:num>
  <w:num w:numId="66" w16cid:durableId="1912619597">
    <w:abstractNumId w:val="8"/>
  </w:num>
  <w:num w:numId="67" w16cid:durableId="1569537343">
    <w:abstractNumId w:val="6"/>
  </w:num>
  <w:num w:numId="68" w16cid:durableId="1352149243">
    <w:abstractNumId w:val="5"/>
  </w:num>
  <w:num w:numId="69" w16cid:durableId="1416896163">
    <w:abstractNumId w:val="4"/>
  </w:num>
  <w:num w:numId="70" w16cid:durableId="1289775800">
    <w:abstractNumId w:val="7"/>
  </w:num>
  <w:num w:numId="71" w16cid:durableId="2038385326">
    <w:abstractNumId w:val="3"/>
  </w:num>
  <w:num w:numId="72" w16cid:durableId="136455461">
    <w:abstractNumId w:val="2"/>
  </w:num>
  <w:num w:numId="73" w16cid:durableId="1073818908">
    <w:abstractNumId w:val="1"/>
  </w:num>
  <w:num w:numId="74" w16cid:durableId="589701683">
    <w:abstractNumId w:val="0"/>
  </w:num>
  <w:num w:numId="75" w16cid:durableId="133061566">
    <w:abstractNumId w:val="35"/>
  </w:num>
  <w:num w:numId="76" w16cid:durableId="1032538412">
    <w:abstractNumId w:val="52"/>
  </w:num>
  <w:num w:numId="77" w16cid:durableId="1014721267">
    <w:abstractNumId w:val="19"/>
  </w:num>
  <w:num w:numId="78" w16cid:durableId="187722345">
    <w:abstractNumId w:val="18"/>
  </w:num>
  <w:num w:numId="79" w16cid:durableId="1012298804">
    <w:abstractNumId w:val="56"/>
  </w:num>
  <w:num w:numId="80" w16cid:durableId="814488092">
    <w:abstractNumId w:val="65"/>
  </w:num>
  <w:num w:numId="81" w16cid:durableId="2025206725">
    <w:abstractNumId w:val="51"/>
  </w:num>
  <w:num w:numId="82" w16cid:durableId="1370455878">
    <w:abstractNumId w:val="64"/>
  </w:num>
  <w:num w:numId="83" w16cid:durableId="710030606">
    <w:abstractNumId w:val="61"/>
  </w:num>
  <w:num w:numId="84" w16cid:durableId="1896887828">
    <w:abstractNumId w:val="66"/>
  </w:num>
  <w:num w:numId="85" w16cid:durableId="364717623">
    <w:abstractNumId w:val="3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05"/>
    <w:rsid w:val="0000049D"/>
    <w:rsid w:val="000017F9"/>
    <w:rsid w:val="00002333"/>
    <w:rsid w:val="0000316E"/>
    <w:rsid w:val="000035D3"/>
    <w:rsid w:val="00004704"/>
    <w:rsid w:val="00005803"/>
    <w:rsid w:val="000058DC"/>
    <w:rsid w:val="00005AAD"/>
    <w:rsid w:val="00005E3C"/>
    <w:rsid w:val="00007866"/>
    <w:rsid w:val="00010D89"/>
    <w:rsid w:val="00011759"/>
    <w:rsid w:val="00012814"/>
    <w:rsid w:val="000128C6"/>
    <w:rsid w:val="000134C3"/>
    <w:rsid w:val="0001352E"/>
    <w:rsid w:val="000145C9"/>
    <w:rsid w:val="00014C4B"/>
    <w:rsid w:val="00014D9A"/>
    <w:rsid w:val="00014F40"/>
    <w:rsid w:val="0001504D"/>
    <w:rsid w:val="00015390"/>
    <w:rsid w:val="0001551E"/>
    <w:rsid w:val="00015CE9"/>
    <w:rsid w:val="0001612B"/>
    <w:rsid w:val="00016286"/>
    <w:rsid w:val="00017349"/>
    <w:rsid w:val="000175AC"/>
    <w:rsid w:val="00017FCA"/>
    <w:rsid w:val="000212FF"/>
    <w:rsid w:val="00021D9D"/>
    <w:rsid w:val="00021FE2"/>
    <w:rsid w:val="0002317F"/>
    <w:rsid w:val="000232F1"/>
    <w:rsid w:val="00023626"/>
    <w:rsid w:val="00023855"/>
    <w:rsid w:val="000243FF"/>
    <w:rsid w:val="00025092"/>
    <w:rsid w:val="00025279"/>
    <w:rsid w:val="000259A1"/>
    <w:rsid w:val="00025B93"/>
    <w:rsid w:val="00026199"/>
    <w:rsid w:val="0002626D"/>
    <w:rsid w:val="000278A0"/>
    <w:rsid w:val="00027945"/>
    <w:rsid w:val="00030709"/>
    <w:rsid w:val="00030AF5"/>
    <w:rsid w:val="000318D0"/>
    <w:rsid w:val="00031910"/>
    <w:rsid w:val="000335CE"/>
    <w:rsid w:val="00035AF6"/>
    <w:rsid w:val="00035C2D"/>
    <w:rsid w:val="00035C6E"/>
    <w:rsid w:val="00035CC5"/>
    <w:rsid w:val="00036244"/>
    <w:rsid w:val="000372EF"/>
    <w:rsid w:val="000379FC"/>
    <w:rsid w:val="00037FF7"/>
    <w:rsid w:val="00041875"/>
    <w:rsid w:val="000423B1"/>
    <w:rsid w:val="000423C3"/>
    <w:rsid w:val="00042BFB"/>
    <w:rsid w:val="00042CDC"/>
    <w:rsid w:val="0004475B"/>
    <w:rsid w:val="0004481D"/>
    <w:rsid w:val="000455BF"/>
    <w:rsid w:val="00045BC9"/>
    <w:rsid w:val="00046E1A"/>
    <w:rsid w:val="00046F8F"/>
    <w:rsid w:val="00047622"/>
    <w:rsid w:val="00047856"/>
    <w:rsid w:val="00047986"/>
    <w:rsid w:val="0004798F"/>
    <w:rsid w:val="000502B7"/>
    <w:rsid w:val="0005176D"/>
    <w:rsid w:val="0005193A"/>
    <w:rsid w:val="00051BF5"/>
    <w:rsid w:val="00052201"/>
    <w:rsid w:val="00052D6C"/>
    <w:rsid w:val="00055C08"/>
    <w:rsid w:val="000562A0"/>
    <w:rsid w:val="00056AA7"/>
    <w:rsid w:val="00056C24"/>
    <w:rsid w:val="00056C36"/>
    <w:rsid w:val="00056E79"/>
    <w:rsid w:val="0005728D"/>
    <w:rsid w:val="000608F6"/>
    <w:rsid w:val="00060962"/>
    <w:rsid w:val="00060A14"/>
    <w:rsid w:val="000615D9"/>
    <w:rsid w:val="00061DC6"/>
    <w:rsid w:val="00063159"/>
    <w:rsid w:val="00063AD9"/>
    <w:rsid w:val="00063B6F"/>
    <w:rsid w:val="00063CA7"/>
    <w:rsid w:val="00065419"/>
    <w:rsid w:val="00067A96"/>
    <w:rsid w:val="0007002A"/>
    <w:rsid w:val="00070A86"/>
    <w:rsid w:val="0007130D"/>
    <w:rsid w:val="00072053"/>
    <w:rsid w:val="00072373"/>
    <w:rsid w:val="000724B0"/>
    <w:rsid w:val="00072D3B"/>
    <w:rsid w:val="00072DA9"/>
    <w:rsid w:val="00072FA8"/>
    <w:rsid w:val="000732BB"/>
    <w:rsid w:val="000733FA"/>
    <w:rsid w:val="00073C35"/>
    <w:rsid w:val="00074534"/>
    <w:rsid w:val="00074A3C"/>
    <w:rsid w:val="00075654"/>
    <w:rsid w:val="00075965"/>
    <w:rsid w:val="00075F5B"/>
    <w:rsid w:val="00076DDE"/>
    <w:rsid w:val="000778E5"/>
    <w:rsid w:val="00077CAF"/>
    <w:rsid w:val="0008060A"/>
    <w:rsid w:val="00080993"/>
    <w:rsid w:val="00082E64"/>
    <w:rsid w:val="00083628"/>
    <w:rsid w:val="00084D92"/>
    <w:rsid w:val="00085E54"/>
    <w:rsid w:val="000872EB"/>
    <w:rsid w:val="000879D3"/>
    <w:rsid w:val="000902A2"/>
    <w:rsid w:val="000903C3"/>
    <w:rsid w:val="00091808"/>
    <w:rsid w:val="000934FA"/>
    <w:rsid w:val="0009364E"/>
    <w:rsid w:val="00093711"/>
    <w:rsid w:val="00094E04"/>
    <w:rsid w:val="00094FE5"/>
    <w:rsid w:val="0009741C"/>
    <w:rsid w:val="0009745E"/>
    <w:rsid w:val="000977CA"/>
    <w:rsid w:val="000A06BC"/>
    <w:rsid w:val="000A0B6C"/>
    <w:rsid w:val="000A2F9D"/>
    <w:rsid w:val="000A3E64"/>
    <w:rsid w:val="000A632F"/>
    <w:rsid w:val="000A6510"/>
    <w:rsid w:val="000A73C5"/>
    <w:rsid w:val="000B0CE8"/>
    <w:rsid w:val="000B0E72"/>
    <w:rsid w:val="000B20AF"/>
    <w:rsid w:val="000B25D6"/>
    <w:rsid w:val="000B2EB0"/>
    <w:rsid w:val="000B488D"/>
    <w:rsid w:val="000B48BA"/>
    <w:rsid w:val="000B4FFC"/>
    <w:rsid w:val="000B5092"/>
    <w:rsid w:val="000B57F0"/>
    <w:rsid w:val="000B5D40"/>
    <w:rsid w:val="000B5E1C"/>
    <w:rsid w:val="000B60F7"/>
    <w:rsid w:val="000B74D1"/>
    <w:rsid w:val="000B74E1"/>
    <w:rsid w:val="000C0828"/>
    <w:rsid w:val="000C1238"/>
    <w:rsid w:val="000C1F65"/>
    <w:rsid w:val="000C26EB"/>
    <w:rsid w:val="000C28BA"/>
    <w:rsid w:val="000C2DEF"/>
    <w:rsid w:val="000C46BE"/>
    <w:rsid w:val="000C4C7E"/>
    <w:rsid w:val="000C5A50"/>
    <w:rsid w:val="000C5DD7"/>
    <w:rsid w:val="000C609D"/>
    <w:rsid w:val="000C63C4"/>
    <w:rsid w:val="000C6AEE"/>
    <w:rsid w:val="000C6E3D"/>
    <w:rsid w:val="000C6F92"/>
    <w:rsid w:val="000C70B2"/>
    <w:rsid w:val="000C7CA8"/>
    <w:rsid w:val="000D1B79"/>
    <w:rsid w:val="000D1DC3"/>
    <w:rsid w:val="000D1F21"/>
    <w:rsid w:val="000D2625"/>
    <w:rsid w:val="000D3518"/>
    <w:rsid w:val="000D4446"/>
    <w:rsid w:val="000D4FD0"/>
    <w:rsid w:val="000D50C0"/>
    <w:rsid w:val="000D66B5"/>
    <w:rsid w:val="000D674C"/>
    <w:rsid w:val="000D6D37"/>
    <w:rsid w:val="000D75B9"/>
    <w:rsid w:val="000D79C8"/>
    <w:rsid w:val="000D7D49"/>
    <w:rsid w:val="000E068E"/>
    <w:rsid w:val="000E085F"/>
    <w:rsid w:val="000E0871"/>
    <w:rsid w:val="000E0A59"/>
    <w:rsid w:val="000E25BA"/>
    <w:rsid w:val="000E275A"/>
    <w:rsid w:val="000E3386"/>
    <w:rsid w:val="000E3845"/>
    <w:rsid w:val="000E3B66"/>
    <w:rsid w:val="000E5689"/>
    <w:rsid w:val="000E5CFA"/>
    <w:rsid w:val="000E6407"/>
    <w:rsid w:val="000E6673"/>
    <w:rsid w:val="000E753D"/>
    <w:rsid w:val="000F04E6"/>
    <w:rsid w:val="000F0F96"/>
    <w:rsid w:val="000F1CEB"/>
    <w:rsid w:val="000F2324"/>
    <w:rsid w:val="000F26A9"/>
    <w:rsid w:val="000F2B66"/>
    <w:rsid w:val="000F31A3"/>
    <w:rsid w:val="000F33CA"/>
    <w:rsid w:val="000F4437"/>
    <w:rsid w:val="000F5381"/>
    <w:rsid w:val="000F56C1"/>
    <w:rsid w:val="000F591F"/>
    <w:rsid w:val="000F63A6"/>
    <w:rsid w:val="000F6F91"/>
    <w:rsid w:val="000F75EF"/>
    <w:rsid w:val="0010028A"/>
    <w:rsid w:val="0010044F"/>
    <w:rsid w:val="00100918"/>
    <w:rsid w:val="00101339"/>
    <w:rsid w:val="00101584"/>
    <w:rsid w:val="001022FF"/>
    <w:rsid w:val="001034B0"/>
    <w:rsid w:val="00103DCE"/>
    <w:rsid w:val="00104291"/>
    <w:rsid w:val="001048CA"/>
    <w:rsid w:val="00106E41"/>
    <w:rsid w:val="00111BD9"/>
    <w:rsid w:val="00111DEB"/>
    <w:rsid w:val="0011234B"/>
    <w:rsid w:val="00112A73"/>
    <w:rsid w:val="00112D8B"/>
    <w:rsid w:val="00112ECC"/>
    <w:rsid w:val="0011407E"/>
    <w:rsid w:val="001148CB"/>
    <w:rsid w:val="00115036"/>
    <w:rsid w:val="001167E3"/>
    <w:rsid w:val="00116ABC"/>
    <w:rsid w:val="00120986"/>
    <w:rsid w:val="001218A9"/>
    <w:rsid w:val="001218B6"/>
    <w:rsid w:val="001228D1"/>
    <w:rsid w:val="001229A3"/>
    <w:rsid w:val="00122A72"/>
    <w:rsid w:val="0012379C"/>
    <w:rsid w:val="001240A0"/>
    <w:rsid w:val="00124C8C"/>
    <w:rsid w:val="0012524A"/>
    <w:rsid w:val="001252A1"/>
    <w:rsid w:val="00125595"/>
    <w:rsid w:val="0012599A"/>
    <w:rsid w:val="00125CB9"/>
    <w:rsid w:val="0012616B"/>
    <w:rsid w:val="001262D9"/>
    <w:rsid w:val="0012693E"/>
    <w:rsid w:val="00126D75"/>
    <w:rsid w:val="00127734"/>
    <w:rsid w:val="0012798C"/>
    <w:rsid w:val="00131F8C"/>
    <w:rsid w:val="00132905"/>
    <w:rsid w:val="001336B3"/>
    <w:rsid w:val="00133B8D"/>
    <w:rsid w:val="001346D5"/>
    <w:rsid w:val="001356E2"/>
    <w:rsid w:val="001367CB"/>
    <w:rsid w:val="00136953"/>
    <w:rsid w:val="0013780A"/>
    <w:rsid w:val="001378E1"/>
    <w:rsid w:val="001379DA"/>
    <w:rsid w:val="00137E45"/>
    <w:rsid w:val="001400C6"/>
    <w:rsid w:val="00140E32"/>
    <w:rsid w:val="001410E1"/>
    <w:rsid w:val="00141637"/>
    <w:rsid w:val="001417C3"/>
    <w:rsid w:val="001432CD"/>
    <w:rsid w:val="00144F3B"/>
    <w:rsid w:val="0014531A"/>
    <w:rsid w:val="001460E5"/>
    <w:rsid w:val="001477F1"/>
    <w:rsid w:val="00150175"/>
    <w:rsid w:val="00150336"/>
    <w:rsid w:val="001518EA"/>
    <w:rsid w:val="00151CF4"/>
    <w:rsid w:val="00151D60"/>
    <w:rsid w:val="001526B8"/>
    <w:rsid w:val="00152EDD"/>
    <w:rsid w:val="00153F93"/>
    <w:rsid w:val="00155194"/>
    <w:rsid w:val="00155F03"/>
    <w:rsid w:val="001561A9"/>
    <w:rsid w:val="0015707E"/>
    <w:rsid w:val="001575AC"/>
    <w:rsid w:val="001577A2"/>
    <w:rsid w:val="00157F13"/>
    <w:rsid w:val="001600B6"/>
    <w:rsid w:val="001632CA"/>
    <w:rsid w:val="001635B4"/>
    <w:rsid w:val="00163940"/>
    <w:rsid w:val="00164341"/>
    <w:rsid w:val="0016503E"/>
    <w:rsid w:val="001659E7"/>
    <w:rsid w:val="00166946"/>
    <w:rsid w:val="00166A92"/>
    <w:rsid w:val="001679DF"/>
    <w:rsid w:val="00170D3D"/>
    <w:rsid w:val="00171A2E"/>
    <w:rsid w:val="00171A3A"/>
    <w:rsid w:val="00171E65"/>
    <w:rsid w:val="00172219"/>
    <w:rsid w:val="001724DF"/>
    <w:rsid w:val="001726E4"/>
    <w:rsid w:val="00172E19"/>
    <w:rsid w:val="00173FE0"/>
    <w:rsid w:val="0017466D"/>
    <w:rsid w:val="00174CA0"/>
    <w:rsid w:val="0017506F"/>
    <w:rsid w:val="00176278"/>
    <w:rsid w:val="001763AA"/>
    <w:rsid w:val="00176642"/>
    <w:rsid w:val="00176900"/>
    <w:rsid w:val="001772C5"/>
    <w:rsid w:val="00181279"/>
    <w:rsid w:val="0018188D"/>
    <w:rsid w:val="00182BCB"/>
    <w:rsid w:val="00183F1E"/>
    <w:rsid w:val="00185A6E"/>
    <w:rsid w:val="00185D3A"/>
    <w:rsid w:val="00187AD5"/>
    <w:rsid w:val="00187B3E"/>
    <w:rsid w:val="00187B42"/>
    <w:rsid w:val="00187B99"/>
    <w:rsid w:val="00187F3C"/>
    <w:rsid w:val="0019024C"/>
    <w:rsid w:val="00190548"/>
    <w:rsid w:val="00190EBB"/>
    <w:rsid w:val="0019182E"/>
    <w:rsid w:val="00193088"/>
    <w:rsid w:val="00194510"/>
    <w:rsid w:val="0019482E"/>
    <w:rsid w:val="00194B89"/>
    <w:rsid w:val="00195740"/>
    <w:rsid w:val="00195B4A"/>
    <w:rsid w:val="00196174"/>
    <w:rsid w:val="0019623E"/>
    <w:rsid w:val="00196423"/>
    <w:rsid w:val="0019741C"/>
    <w:rsid w:val="00197DB9"/>
    <w:rsid w:val="001A0EE4"/>
    <w:rsid w:val="001A178A"/>
    <w:rsid w:val="001A35FE"/>
    <w:rsid w:val="001A3C01"/>
    <w:rsid w:val="001A513F"/>
    <w:rsid w:val="001A558B"/>
    <w:rsid w:val="001A64A0"/>
    <w:rsid w:val="001A6578"/>
    <w:rsid w:val="001A67A4"/>
    <w:rsid w:val="001A7366"/>
    <w:rsid w:val="001B190B"/>
    <w:rsid w:val="001B22A5"/>
    <w:rsid w:val="001B2C3C"/>
    <w:rsid w:val="001B31E0"/>
    <w:rsid w:val="001B371D"/>
    <w:rsid w:val="001B3CB9"/>
    <w:rsid w:val="001B4796"/>
    <w:rsid w:val="001B59A7"/>
    <w:rsid w:val="001B6026"/>
    <w:rsid w:val="001B797F"/>
    <w:rsid w:val="001B7A24"/>
    <w:rsid w:val="001C2813"/>
    <w:rsid w:val="001C2A4F"/>
    <w:rsid w:val="001C2D83"/>
    <w:rsid w:val="001C2E9A"/>
    <w:rsid w:val="001C3C81"/>
    <w:rsid w:val="001C3F13"/>
    <w:rsid w:val="001C40D0"/>
    <w:rsid w:val="001C4266"/>
    <w:rsid w:val="001C48C7"/>
    <w:rsid w:val="001C4BAB"/>
    <w:rsid w:val="001C53C7"/>
    <w:rsid w:val="001C555A"/>
    <w:rsid w:val="001C5A60"/>
    <w:rsid w:val="001C5BB1"/>
    <w:rsid w:val="001C5CC8"/>
    <w:rsid w:val="001C5CF6"/>
    <w:rsid w:val="001C675D"/>
    <w:rsid w:val="001C67B0"/>
    <w:rsid w:val="001C68A5"/>
    <w:rsid w:val="001C759C"/>
    <w:rsid w:val="001C7AB7"/>
    <w:rsid w:val="001C7CC2"/>
    <w:rsid w:val="001D0366"/>
    <w:rsid w:val="001D03F4"/>
    <w:rsid w:val="001D1B08"/>
    <w:rsid w:val="001D2F30"/>
    <w:rsid w:val="001D387A"/>
    <w:rsid w:val="001D5AD4"/>
    <w:rsid w:val="001D5E55"/>
    <w:rsid w:val="001D698E"/>
    <w:rsid w:val="001D7210"/>
    <w:rsid w:val="001E06CD"/>
    <w:rsid w:val="001E13E9"/>
    <w:rsid w:val="001E2149"/>
    <w:rsid w:val="001E2784"/>
    <w:rsid w:val="001E2966"/>
    <w:rsid w:val="001E2AEA"/>
    <w:rsid w:val="001E308F"/>
    <w:rsid w:val="001E3F8D"/>
    <w:rsid w:val="001E5144"/>
    <w:rsid w:val="001E565E"/>
    <w:rsid w:val="001E71AC"/>
    <w:rsid w:val="001E7B8C"/>
    <w:rsid w:val="001F05CC"/>
    <w:rsid w:val="001F085E"/>
    <w:rsid w:val="001F0D18"/>
    <w:rsid w:val="001F127E"/>
    <w:rsid w:val="001F1BBC"/>
    <w:rsid w:val="001F20B0"/>
    <w:rsid w:val="001F22A3"/>
    <w:rsid w:val="001F2F4F"/>
    <w:rsid w:val="001F3D77"/>
    <w:rsid w:val="001F4270"/>
    <w:rsid w:val="001F4A5E"/>
    <w:rsid w:val="001F5B50"/>
    <w:rsid w:val="001F6E35"/>
    <w:rsid w:val="001F704B"/>
    <w:rsid w:val="001F7CC5"/>
    <w:rsid w:val="00200276"/>
    <w:rsid w:val="002002C8"/>
    <w:rsid w:val="00200F3D"/>
    <w:rsid w:val="002016A2"/>
    <w:rsid w:val="0020330B"/>
    <w:rsid w:val="00205FCE"/>
    <w:rsid w:val="00206311"/>
    <w:rsid w:val="00206746"/>
    <w:rsid w:val="00206E12"/>
    <w:rsid w:val="00210968"/>
    <w:rsid w:val="00213234"/>
    <w:rsid w:val="00213EA7"/>
    <w:rsid w:val="00214D10"/>
    <w:rsid w:val="0021643E"/>
    <w:rsid w:val="002165A8"/>
    <w:rsid w:val="00216A4A"/>
    <w:rsid w:val="00216DCE"/>
    <w:rsid w:val="0021746B"/>
    <w:rsid w:val="00217765"/>
    <w:rsid w:val="00220102"/>
    <w:rsid w:val="00220630"/>
    <w:rsid w:val="00220BB9"/>
    <w:rsid w:val="00221BBC"/>
    <w:rsid w:val="002220B1"/>
    <w:rsid w:val="00223879"/>
    <w:rsid w:val="002267AE"/>
    <w:rsid w:val="00226D74"/>
    <w:rsid w:val="00227F31"/>
    <w:rsid w:val="00230538"/>
    <w:rsid w:val="00230A88"/>
    <w:rsid w:val="00231467"/>
    <w:rsid w:val="00231AE5"/>
    <w:rsid w:val="00232C25"/>
    <w:rsid w:val="00232DEE"/>
    <w:rsid w:val="00232EAE"/>
    <w:rsid w:val="00233645"/>
    <w:rsid w:val="002347BA"/>
    <w:rsid w:val="00234DF3"/>
    <w:rsid w:val="002351A8"/>
    <w:rsid w:val="0023545C"/>
    <w:rsid w:val="00235A02"/>
    <w:rsid w:val="0023631A"/>
    <w:rsid w:val="00236F52"/>
    <w:rsid w:val="0023723D"/>
    <w:rsid w:val="0023740A"/>
    <w:rsid w:val="0023758A"/>
    <w:rsid w:val="002378BE"/>
    <w:rsid w:val="00237E49"/>
    <w:rsid w:val="002402E7"/>
    <w:rsid w:val="002403E4"/>
    <w:rsid w:val="00240EB4"/>
    <w:rsid w:val="00243A58"/>
    <w:rsid w:val="00243D23"/>
    <w:rsid w:val="0024519E"/>
    <w:rsid w:val="002452C0"/>
    <w:rsid w:val="00245B09"/>
    <w:rsid w:val="0024726B"/>
    <w:rsid w:val="002472AF"/>
    <w:rsid w:val="00250116"/>
    <w:rsid w:val="0025052E"/>
    <w:rsid w:val="002507AA"/>
    <w:rsid w:val="00252B0E"/>
    <w:rsid w:val="002531AE"/>
    <w:rsid w:val="00253A20"/>
    <w:rsid w:val="00253AB3"/>
    <w:rsid w:val="0025467A"/>
    <w:rsid w:val="00254B58"/>
    <w:rsid w:val="00254DB1"/>
    <w:rsid w:val="00255A76"/>
    <w:rsid w:val="002564E1"/>
    <w:rsid w:val="002574C9"/>
    <w:rsid w:val="002577E5"/>
    <w:rsid w:val="00257C05"/>
    <w:rsid w:val="00260206"/>
    <w:rsid w:val="00261BA8"/>
    <w:rsid w:val="00262C6B"/>
    <w:rsid w:val="00262DE4"/>
    <w:rsid w:val="00263482"/>
    <w:rsid w:val="00263B44"/>
    <w:rsid w:val="0026417D"/>
    <w:rsid w:val="00264E24"/>
    <w:rsid w:val="002651C7"/>
    <w:rsid w:val="002658B9"/>
    <w:rsid w:val="00265D9D"/>
    <w:rsid w:val="0026619C"/>
    <w:rsid w:val="0026673E"/>
    <w:rsid w:val="00266C48"/>
    <w:rsid w:val="00266EA3"/>
    <w:rsid w:val="0026739D"/>
    <w:rsid w:val="00267D06"/>
    <w:rsid w:val="0027045E"/>
    <w:rsid w:val="002710E7"/>
    <w:rsid w:val="00271C17"/>
    <w:rsid w:val="00271F12"/>
    <w:rsid w:val="00271F33"/>
    <w:rsid w:val="00272091"/>
    <w:rsid w:val="00272453"/>
    <w:rsid w:val="00272EF9"/>
    <w:rsid w:val="002753E0"/>
    <w:rsid w:val="00275678"/>
    <w:rsid w:val="0027591A"/>
    <w:rsid w:val="00275DAF"/>
    <w:rsid w:val="0027660E"/>
    <w:rsid w:val="002767C5"/>
    <w:rsid w:val="00276BE7"/>
    <w:rsid w:val="00276E55"/>
    <w:rsid w:val="00276E89"/>
    <w:rsid w:val="00277380"/>
    <w:rsid w:val="00277488"/>
    <w:rsid w:val="0027760C"/>
    <w:rsid w:val="00277DE6"/>
    <w:rsid w:val="00281256"/>
    <w:rsid w:val="0028144D"/>
    <w:rsid w:val="00282C09"/>
    <w:rsid w:val="00282FF5"/>
    <w:rsid w:val="002836CB"/>
    <w:rsid w:val="00283A12"/>
    <w:rsid w:val="00283CA2"/>
    <w:rsid w:val="0028405C"/>
    <w:rsid w:val="0028499A"/>
    <w:rsid w:val="00284C61"/>
    <w:rsid w:val="002857C6"/>
    <w:rsid w:val="00285B23"/>
    <w:rsid w:val="00285C43"/>
    <w:rsid w:val="002861F8"/>
    <w:rsid w:val="00286BF0"/>
    <w:rsid w:val="00287500"/>
    <w:rsid w:val="002876C6"/>
    <w:rsid w:val="00287957"/>
    <w:rsid w:val="00291DF8"/>
    <w:rsid w:val="00292240"/>
    <w:rsid w:val="00292A2B"/>
    <w:rsid w:val="002935BD"/>
    <w:rsid w:val="00293CC7"/>
    <w:rsid w:val="00295553"/>
    <w:rsid w:val="0029558F"/>
    <w:rsid w:val="00295CC9"/>
    <w:rsid w:val="00296001"/>
    <w:rsid w:val="0029682A"/>
    <w:rsid w:val="0029716A"/>
    <w:rsid w:val="002A00DA"/>
    <w:rsid w:val="002A0490"/>
    <w:rsid w:val="002A053C"/>
    <w:rsid w:val="002A0911"/>
    <w:rsid w:val="002A0FBF"/>
    <w:rsid w:val="002A1594"/>
    <w:rsid w:val="002A19DF"/>
    <w:rsid w:val="002A2327"/>
    <w:rsid w:val="002A26DB"/>
    <w:rsid w:val="002A2BD3"/>
    <w:rsid w:val="002A2D10"/>
    <w:rsid w:val="002A2D60"/>
    <w:rsid w:val="002A44CE"/>
    <w:rsid w:val="002A513C"/>
    <w:rsid w:val="002A560B"/>
    <w:rsid w:val="002A572B"/>
    <w:rsid w:val="002A582E"/>
    <w:rsid w:val="002A58B6"/>
    <w:rsid w:val="002A5EE6"/>
    <w:rsid w:val="002A6696"/>
    <w:rsid w:val="002A6DD1"/>
    <w:rsid w:val="002A779D"/>
    <w:rsid w:val="002B04EB"/>
    <w:rsid w:val="002B065C"/>
    <w:rsid w:val="002B3451"/>
    <w:rsid w:val="002B3791"/>
    <w:rsid w:val="002B3B3B"/>
    <w:rsid w:val="002B417F"/>
    <w:rsid w:val="002B428A"/>
    <w:rsid w:val="002B53B9"/>
    <w:rsid w:val="002B54BB"/>
    <w:rsid w:val="002B6509"/>
    <w:rsid w:val="002C090A"/>
    <w:rsid w:val="002C0BA5"/>
    <w:rsid w:val="002C164C"/>
    <w:rsid w:val="002C2068"/>
    <w:rsid w:val="002C24E8"/>
    <w:rsid w:val="002C252D"/>
    <w:rsid w:val="002C2E03"/>
    <w:rsid w:val="002C3355"/>
    <w:rsid w:val="002C35DC"/>
    <w:rsid w:val="002C46CD"/>
    <w:rsid w:val="002C4B65"/>
    <w:rsid w:val="002C4CBD"/>
    <w:rsid w:val="002C4E66"/>
    <w:rsid w:val="002C4FFA"/>
    <w:rsid w:val="002C567E"/>
    <w:rsid w:val="002C5957"/>
    <w:rsid w:val="002C6698"/>
    <w:rsid w:val="002C6705"/>
    <w:rsid w:val="002C76CA"/>
    <w:rsid w:val="002C790A"/>
    <w:rsid w:val="002D009B"/>
    <w:rsid w:val="002D09B1"/>
    <w:rsid w:val="002D0E80"/>
    <w:rsid w:val="002D0F35"/>
    <w:rsid w:val="002D1A4B"/>
    <w:rsid w:val="002D1A6E"/>
    <w:rsid w:val="002D220D"/>
    <w:rsid w:val="002D441D"/>
    <w:rsid w:val="002D45A1"/>
    <w:rsid w:val="002D6449"/>
    <w:rsid w:val="002D6B4A"/>
    <w:rsid w:val="002D6BEA"/>
    <w:rsid w:val="002D7270"/>
    <w:rsid w:val="002E1213"/>
    <w:rsid w:val="002E172B"/>
    <w:rsid w:val="002E19D8"/>
    <w:rsid w:val="002E27DA"/>
    <w:rsid w:val="002E2B5F"/>
    <w:rsid w:val="002E2DC7"/>
    <w:rsid w:val="002E3432"/>
    <w:rsid w:val="002E3442"/>
    <w:rsid w:val="002E3BF0"/>
    <w:rsid w:val="002E495C"/>
    <w:rsid w:val="002E4A00"/>
    <w:rsid w:val="002E4E00"/>
    <w:rsid w:val="002E4F32"/>
    <w:rsid w:val="002E5EA1"/>
    <w:rsid w:val="002E698B"/>
    <w:rsid w:val="002E73A4"/>
    <w:rsid w:val="002E74BA"/>
    <w:rsid w:val="002F0374"/>
    <w:rsid w:val="002F088B"/>
    <w:rsid w:val="002F0C5F"/>
    <w:rsid w:val="002F10D2"/>
    <w:rsid w:val="002F2B95"/>
    <w:rsid w:val="002F2EE3"/>
    <w:rsid w:val="002F2FB5"/>
    <w:rsid w:val="002F4A83"/>
    <w:rsid w:val="002F4E73"/>
    <w:rsid w:val="002F5AF5"/>
    <w:rsid w:val="002F6BFE"/>
    <w:rsid w:val="002F6C93"/>
    <w:rsid w:val="002F7585"/>
    <w:rsid w:val="002F7845"/>
    <w:rsid w:val="002F7BF1"/>
    <w:rsid w:val="002F7DDA"/>
    <w:rsid w:val="00300AE7"/>
    <w:rsid w:val="003010EF"/>
    <w:rsid w:val="00302337"/>
    <w:rsid w:val="003036A3"/>
    <w:rsid w:val="00304114"/>
    <w:rsid w:val="0030440C"/>
    <w:rsid w:val="00305134"/>
    <w:rsid w:val="003056E7"/>
    <w:rsid w:val="003070AD"/>
    <w:rsid w:val="00307807"/>
    <w:rsid w:val="00310869"/>
    <w:rsid w:val="0031148D"/>
    <w:rsid w:val="00311B1B"/>
    <w:rsid w:val="00312D3B"/>
    <w:rsid w:val="00312D90"/>
    <w:rsid w:val="0031305F"/>
    <w:rsid w:val="00313560"/>
    <w:rsid w:val="003146A9"/>
    <w:rsid w:val="00315D77"/>
    <w:rsid w:val="00316A55"/>
    <w:rsid w:val="00316A94"/>
    <w:rsid w:val="00316E4C"/>
    <w:rsid w:val="00316EC8"/>
    <w:rsid w:val="003179AA"/>
    <w:rsid w:val="003210E4"/>
    <w:rsid w:val="003217A1"/>
    <w:rsid w:val="00321AF5"/>
    <w:rsid w:val="003226C4"/>
    <w:rsid w:val="003228EE"/>
    <w:rsid w:val="003237AA"/>
    <w:rsid w:val="0032461E"/>
    <w:rsid w:val="00325959"/>
    <w:rsid w:val="003265D0"/>
    <w:rsid w:val="003274CC"/>
    <w:rsid w:val="003275D9"/>
    <w:rsid w:val="0032799B"/>
    <w:rsid w:val="00330506"/>
    <w:rsid w:val="00332107"/>
    <w:rsid w:val="003328BB"/>
    <w:rsid w:val="00332FB0"/>
    <w:rsid w:val="003332E0"/>
    <w:rsid w:val="00333540"/>
    <w:rsid w:val="0033390D"/>
    <w:rsid w:val="00335513"/>
    <w:rsid w:val="00336037"/>
    <w:rsid w:val="00337D8C"/>
    <w:rsid w:val="003405C5"/>
    <w:rsid w:val="00340941"/>
    <w:rsid w:val="00340BCB"/>
    <w:rsid w:val="00341997"/>
    <w:rsid w:val="003428D2"/>
    <w:rsid w:val="003430EB"/>
    <w:rsid w:val="003437C9"/>
    <w:rsid w:val="00345834"/>
    <w:rsid w:val="00345B8B"/>
    <w:rsid w:val="003465FF"/>
    <w:rsid w:val="003476BE"/>
    <w:rsid w:val="00347E0F"/>
    <w:rsid w:val="00347F4C"/>
    <w:rsid w:val="00350070"/>
    <w:rsid w:val="003509EA"/>
    <w:rsid w:val="00350B68"/>
    <w:rsid w:val="00350D9D"/>
    <w:rsid w:val="00350EB0"/>
    <w:rsid w:val="0035121F"/>
    <w:rsid w:val="003515CF"/>
    <w:rsid w:val="00351C0C"/>
    <w:rsid w:val="00351D38"/>
    <w:rsid w:val="00351D55"/>
    <w:rsid w:val="0035322E"/>
    <w:rsid w:val="003566BB"/>
    <w:rsid w:val="0035688C"/>
    <w:rsid w:val="00356C54"/>
    <w:rsid w:val="00356F18"/>
    <w:rsid w:val="003577F6"/>
    <w:rsid w:val="00357DD5"/>
    <w:rsid w:val="003610DC"/>
    <w:rsid w:val="0036131B"/>
    <w:rsid w:val="00361D17"/>
    <w:rsid w:val="00361DEE"/>
    <w:rsid w:val="00362860"/>
    <w:rsid w:val="00364A1B"/>
    <w:rsid w:val="00364C2F"/>
    <w:rsid w:val="003650E4"/>
    <w:rsid w:val="003654AB"/>
    <w:rsid w:val="00365619"/>
    <w:rsid w:val="003658F4"/>
    <w:rsid w:val="0036596C"/>
    <w:rsid w:val="00365CBC"/>
    <w:rsid w:val="00366171"/>
    <w:rsid w:val="00366914"/>
    <w:rsid w:val="00367A87"/>
    <w:rsid w:val="00367B84"/>
    <w:rsid w:val="00367B9A"/>
    <w:rsid w:val="003708B8"/>
    <w:rsid w:val="00371263"/>
    <w:rsid w:val="00371B2B"/>
    <w:rsid w:val="00371E4B"/>
    <w:rsid w:val="00372C28"/>
    <w:rsid w:val="00372DB0"/>
    <w:rsid w:val="003749DD"/>
    <w:rsid w:val="00374EC3"/>
    <w:rsid w:val="00375238"/>
    <w:rsid w:val="00375B16"/>
    <w:rsid w:val="00377D3F"/>
    <w:rsid w:val="00380186"/>
    <w:rsid w:val="00380976"/>
    <w:rsid w:val="00383218"/>
    <w:rsid w:val="00384839"/>
    <w:rsid w:val="0038523C"/>
    <w:rsid w:val="00385A38"/>
    <w:rsid w:val="003864AE"/>
    <w:rsid w:val="0038726C"/>
    <w:rsid w:val="00387407"/>
    <w:rsid w:val="0038770F"/>
    <w:rsid w:val="003900F7"/>
    <w:rsid w:val="00393074"/>
    <w:rsid w:val="00393772"/>
    <w:rsid w:val="0039444F"/>
    <w:rsid w:val="00394773"/>
    <w:rsid w:val="00394AB5"/>
    <w:rsid w:val="003962F3"/>
    <w:rsid w:val="00397772"/>
    <w:rsid w:val="00397925"/>
    <w:rsid w:val="00397D48"/>
    <w:rsid w:val="003A0083"/>
    <w:rsid w:val="003A0406"/>
    <w:rsid w:val="003A041F"/>
    <w:rsid w:val="003A0DEA"/>
    <w:rsid w:val="003A0E2F"/>
    <w:rsid w:val="003A147C"/>
    <w:rsid w:val="003A153D"/>
    <w:rsid w:val="003A1890"/>
    <w:rsid w:val="003A2825"/>
    <w:rsid w:val="003A3067"/>
    <w:rsid w:val="003A3596"/>
    <w:rsid w:val="003A3C3B"/>
    <w:rsid w:val="003A4DA6"/>
    <w:rsid w:val="003A5045"/>
    <w:rsid w:val="003A62BB"/>
    <w:rsid w:val="003A6A42"/>
    <w:rsid w:val="003A70DF"/>
    <w:rsid w:val="003B0997"/>
    <w:rsid w:val="003B2021"/>
    <w:rsid w:val="003B21F4"/>
    <w:rsid w:val="003B2370"/>
    <w:rsid w:val="003B38E2"/>
    <w:rsid w:val="003B6072"/>
    <w:rsid w:val="003B62E3"/>
    <w:rsid w:val="003B7700"/>
    <w:rsid w:val="003B7D04"/>
    <w:rsid w:val="003C02C7"/>
    <w:rsid w:val="003C031D"/>
    <w:rsid w:val="003C1821"/>
    <w:rsid w:val="003C1AA8"/>
    <w:rsid w:val="003C1E7F"/>
    <w:rsid w:val="003C2365"/>
    <w:rsid w:val="003C341F"/>
    <w:rsid w:val="003C3C6B"/>
    <w:rsid w:val="003C4090"/>
    <w:rsid w:val="003C4446"/>
    <w:rsid w:val="003C4CB9"/>
    <w:rsid w:val="003C5DFA"/>
    <w:rsid w:val="003C6C4F"/>
    <w:rsid w:val="003C7372"/>
    <w:rsid w:val="003C76B8"/>
    <w:rsid w:val="003D0E12"/>
    <w:rsid w:val="003D18AC"/>
    <w:rsid w:val="003D22F5"/>
    <w:rsid w:val="003D2441"/>
    <w:rsid w:val="003D2DB8"/>
    <w:rsid w:val="003D3A1E"/>
    <w:rsid w:val="003D41F1"/>
    <w:rsid w:val="003D4468"/>
    <w:rsid w:val="003D5167"/>
    <w:rsid w:val="003D616D"/>
    <w:rsid w:val="003D76D1"/>
    <w:rsid w:val="003E0709"/>
    <w:rsid w:val="003E092B"/>
    <w:rsid w:val="003E2073"/>
    <w:rsid w:val="003E3A8E"/>
    <w:rsid w:val="003E3BD7"/>
    <w:rsid w:val="003E3D4D"/>
    <w:rsid w:val="003E5859"/>
    <w:rsid w:val="003E58D8"/>
    <w:rsid w:val="003E5924"/>
    <w:rsid w:val="003E5CC7"/>
    <w:rsid w:val="003E6F63"/>
    <w:rsid w:val="003E7531"/>
    <w:rsid w:val="003E7F56"/>
    <w:rsid w:val="003F0400"/>
    <w:rsid w:val="003F0F0E"/>
    <w:rsid w:val="003F1836"/>
    <w:rsid w:val="003F1966"/>
    <w:rsid w:val="003F20A4"/>
    <w:rsid w:val="003F32AA"/>
    <w:rsid w:val="003F39C5"/>
    <w:rsid w:val="003F3E8C"/>
    <w:rsid w:val="003F47D8"/>
    <w:rsid w:val="003F523D"/>
    <w:rsid w:val="003F559A"/>
    <w:rsid w:val="003F731C"/>
    <w:rsid w:val="003F7D57"/>
    <w:rsid w:val="00400612"/>
    <w:rsid w:val="00400FD2"/>
    <w:rsid w:val="00401586"/>
    <w:rsid w:val="004020AB"/>
    <w:rsid w:val="004025DB"/>
    <w:rsid w:val="00402926"/>
    <w:rsid w:val="004029E5"/>
    <w:rsid w:val="00402A66"/>
    <w:rsid w:val="004031F5"/>
    <w:rsid w:val="0040386C"/>
    <w:rsid w:val="00403FDC"/>
    <w:rsid w:val="004046AF"/>
    <w:rsid w:val="00404FA6"/>
    <w:rsid w:val="004060AE"/>
    <w:rsid w:val="004065DC"/>
    <w:rsid w:val="004124B5"/>
    <w:rsid w:val="00412C46"/>
    <w:rsid w:val="004132DA"/>
    <w:rsid w:val="00413892"/>
    <w:rsid w:val="00414ADE"/>
    <w:rsid w:val="00415560"/>
    <w:rsid w:val="00415D8D"/>
    <w:rsid w:val="00415ED7"/>
    <w:rsid w:val="004160D4"/>
    <w:rsid w:val="0042006A"/>
    <w:rsid w:val="00420616"/>
    <w:rsid w:val="00420C01"/>
    <w:rsid w:val="0042176D"/>
    <w:rsid w:val="004220A1"/>
    <w:rsid w:val="004226EE"/>
    <w:rsid w:val="00422B65"/>
    <w:rsid w:val="00423452"/>
    <w:rsid w:val="004234CC"/>
    <w:rsid w:val="004236F1"/>
    <w:rsid w:val="0042409F"/>
    <w:rsid w:val="00424407"/>
    <w:rsid w:val="0042493D"/>
    <w:rsid w:val="00424DB1"/>
    <w:rsid w:val="00424F24"/>
    <w:rsid w:val="004259F6"/>
    <w:rsid w:val="00425D17"/>
    <w:rsid w:val="004274E9"/>
    <w:rsid w:val="004316AB"/>
    <w:rsid w:val="00431C33"/>
    <w:rsid w:val="0043284A"/>
    <w:rsid w:val="004341A4"/>
    <w:rsid w:val="004341F7"/>
    <w:rsid w:val="00434314"/>
    <w:rsid w:val="00434379"/>
    <w:rsid w:val="00434E4A"/>
    <w:rsid w:val="00434F30"/>
    <w:rsid w:val="00436FEE"/>
    <w:rsid w:val="004400F4"/>
    <w:rsid w:val="00440D80"/>
    <w:rsid w:val="00441059"/>
    <w:rsid w:val="00441180"/>
    <w:rsid w:val="00441855"/>
    <w:rsid w:val="00441A16"/>
    <w:rsid w:val="004424A8"/>
    <w:rsid w:val="00443955"/>
    <w:rsid w:val="00443E31"/>
    <w:rsid w:val="004448B1"/>
    <w:rsid w:val="0044536A"/>
    <w:rsid w:val="0044570A"/>
    <w:rsid w:val="00445C7D"/>
    <w:rsid w:val="00446C5F"/>
    <w:rsid w:val="00446DE1"/>
    <w:rsid w:val="00447746"/>
    <w:rsid w:val="00447DCA"/>
    <w:rsid w:val="00450818"/>
    <w:rsid w:val="0045110F"/>
    <w:rsid w:val="00451EF2"/>
    <w:rsid w:val="004524D0"/>
    <w:rsid w:val="00452EC8"/>
    <w:rsid w:val="00453427"/>
    <w:rsid w:val="0045397B"/>
    <w:rsid w:val="00455174"/>
    <w:rsid w:val="004556D6"/>
    <w:rsid w:val="00456A17"/>
    <w:rsid w:val="00456E65"/>
    <w:rsid w:val="004619B9"/>
    <w:rsid w:val="004620CA"/>
    <w:rsid w:val="004623FD"/>
    <w:rsid w:val="004628F5"/>
    <w:rsid w:val="004637CB"/>
    <w:rsid w:val="00463F1A"/>
    <w:rsid w:val="004648D4"/>
    <w:rsid w:val="00464B27"/>
    <w:rsid w:val="0046581F"/>
    <w:rsid w:val="00465B07"/>
    <w:rsid w:val="004667DE"/>
    <w:rsid w:val="00466F38"/>
    <w:rsid w:val="0046758F"/>
    <w:rsid w:val="00470A35"/>
    <w:rsid w:val="0047184C"/>
    <w:rsid w:val="00471A6C"/>
    <w:rsid w:val="00471B70"/>
    <w:rsid w:val="00473423"/>
    <w:rsid w:val="004736CF"/>
    <w:rsid w:val="00473A9D"/>
    <w:rsid w:val="00474334"/>
    <w:rsid w:val="00474BAE"/>
    <w:rsid w:val="00474CD3"/>
    <w:rsid w:val="00475EFF"/>
    <w:rsid w:val="004768B4"/>
    <w:rsid w:val="00476F33"/>
    <w:rsid w:val="0047701F"/>
    <w:rsid w:val="0047742E"/>
    <w:rsid w:val="00477ED8"/>
    <w:rsid w:val="00480B5A"/>
    <w:rsid w:val="00480CEF"/>
    <w:rsid w:val="00480D09"/>
    <w:rsid w:val="004811A2"/>
    <w:rsid w:val="004816ED"/>
    <w:rsid w:val="00482356"/>
    <w:rsid w:val="00482C3D"/>
    <w:rsid w:val="00483381"/>
    <w:rsid w:val="004839C5"/>
    <w:rsid w:val="00484030"/>
    <w:rsid w:val="004844FB"/>
    <w:rsid w:val="0048475B"/>
    <w:rsid w:val="004849B9"/>
    <w:rsid w:val="004849E8"/>
    <w:rsid w:val="00484A64"/>
    <w:rsid w:val="004854FD"/>
    <w:rsid w:val="00485868"/>
    <w:rsid w:val="004867AA"/>
    <w:rsid w:val="004872CD"/>
    <w:rsid w:val="00487F7A"/>
    <w:rsid w:val="00490028"/>
    <w:rsid w:val="00491BCE"/>
    <w:rsid w:val="00491DFB"/>
    <w:rsid w:val="004921F9"/>
    <w:rsid w:val="0049401F"/>
    <w:rsid w:val="004942C6"/>
    <w:rsid w:val="00494738"/>
    <w:rsid w:val="00494CAD"/>
    <w:rsid w:val="0049518D"/>
    <w:rsid w:val="00495707"/>
    <w:rsid w:val="00495E55"/>
    <w:rsid w:val="00496258"/>
    <w:rsid w:val="004964AA"/>
    <w:rsid w:val="00496AF6"/>
    <w:rsid w:val="00496C6E"/>
    <w:rsid w:val="00497914"/>
    <w:rsid w:val="00497E06"/>
    <w:rsid w:val="004A0519"/>
    <w:rsid w:val="004A373E"/>
    <w:rsid w:val="004A4A1B"/>
    <w:rsid w:val="004A50EA"/>
    <w:rsid w:val="004A5249"/>
    <w:rsid w:val="004A5969"/>
    <w:rsid w:val="004A6FD2"/>
    <w:rsid w:val="004A78AB"/>
    <w:rsid w:val="004A7AC3"/>
    <w:rsid w:val="004B0437"/>
    <w:rsid w:val="004B0F2A"/>
    <w:rsid w:val="004B1574"/>
    <w:rsid w:val="004B2C3B"/>
    <w:rsid w:val="004B3A51"/>
    <w:rsid w:val="004B4218"/>
    <w:rsid w:val="004B45E4"/>
    <w:rsid w:val="004B4B8B"/>
    <w:rsid w:val="004B4DD3"/>
    <w:rsid w:val="004B5421"/>
    <w:rsid w:val="004B587C"/>
    <w:rsid w:val="004B5BE4"/>
    <w:rsid w:val="004B60FD"/>
    <w:rsid w:val="004B693F"/>
    <w:rsid w:val="004B70C3"/>
    <w:rsid w:val="004C1AFF"/>
    <w:rsid w:val="004C2795"/>
    <w:rsid w:val="004C2840"/>
    <w:rsid w:val="004C431B"/>
    <w:rsid w:val="004C46B1"/>
    <w:rsid w:val="004C5659"/>
    <w:rsid w:val="004C56EC"/>
    <w:rsid w:val="004D042C"/>
    <w:rsid w:val="004D0C51"/>
    <w:rsid w:val="004D0F5E"/>
    <w:rsid w:val="004D16AA"/>
    <w:rsid w:val="004D25D3"/>
    <w:rsid w:val="004D2AC7"/>
    <w:rsid w:val="004D3334"/>
    <w:rsid w:val="004D3B49"/>
    <w:rsid w:val="004D4A75"/>
    <w:rsid w:val="004D4BA6"/>
    <w:rsid w:val="004D4E01"/>
    <w:rsid w:val="004D580F"/>
    <w:rsid w:val="004D5B37"/>
    <w:rsid w:val="004D5D24"/>
    <w:rsid w:val="004D5D8F"/>
    <w:rsid w:val="004D5EE0"/>
    <w:rsid w:val="004D6823"/>
    <w:rsid w:val="004D6AC7"/>
    <w:rsid w:val="004E132E"/>
    <w:rsid w:val="004E1E83"/>
    <w:rsid w:val="004E1FBC"/>
    <w:rsid w:val="004E223A"/>
    <w:rsid w:val="004E2516"/>
    <w:rsid w:val="004E2B7C"/>
    <w:rsid w:val="004E45C6"/>
    <w:rsid w:val="004E4A94"/>
    <w:rsid w:val="004E4DE3"/>
    <w:rsid w:val="004E52A9"/>
    <w:rsid w:val="004E562E"/>
    <w:rsid w:val="004E59BF"/>
    <w:rsid w:val="004E5B1C"/>
    <w:rsid w:val="004E5BC4"/>
    <w:rsid w:val="004E5D96"/>
    <w:rsid w:val="004E67DD"/>
    <w:rsid w:val="004E6F7C"/>
    <w:rsid w:val="004F2166"/>
    <w:rsid w:val="004F219D"/>
    <w:rsid w:val="004F2707"/>
    <w:rsid w:val="004F2CD5"/>
    <w:rsid w:val="004F2F43"/>
    <w:rsid w:val="004F31C8"/>
    <w:rsid w:val="004F380A"/>
    <w:rsid w:val="004F3C49"/>
    <w:rsid w:val="004F3CB7"/>
    <w:rsid w:val="004F4686"/>
    <w:rsid w:val="004F49EB"/>
    <w:rsid w:val="004F4AF2"/>
    <w:rsid w:val="004F6D87"/>
    <w:rsid w:val="004F703D"/>
    <w:rsid w:val="004F79CF"/>
    <w:rsid w:val="004F7D04"/>
    <w:rsid w:val="005001B3"/>
    <w:rsid w:val="00500210"/>
    <w:rsid w:val="0050095B"/>
    <w:rsid w:val="00501010"/>
    <w:rsid w:val="00501BB2"/>
    <w:rsid w:val="00502F15"/>
    <w:rsid w:val="00503A98"/>
    <w:rsid w:val="00503E37"/>
    <w:rsid w:val="005051B0"/>
    <w:rsid w:val="005058C7"/>
    <w:rsid w:val="00505FE4"/>
    <w:rsid w:val="00506105"/>
    <w:rsid w:val="005065BC"/>
    <w:rsid w:val="00506CAC"/>
    <w:rsid w:val="00510139"/>
    <w:rsid w:val="005105D2"/>
    <w:rsid w:val="005109A6"/>
    <w:rsid w:val="005109DF"/>
    <w:rsid w:val="00512879"/>
    <w:rsid w:val="00512C55"/>
    <w:rsid w:val="0051341F"/>
    <w:rsid w:val="00513515"/>
    <w:rsid w:val="005135AE"/>
    <w:rsid w:val="00513A06"/>
    <w:rsid w:val="00513C70"/>
    <w:rsid w:val="00513CE6"/>
    <w:rsid w:val="00514737"/>
    <w:rsid w:val="00514804"/>
    <w:rsid w:val="00514A94"/>
    <w:rsid w:val="00515198"/>
    <w:rsid w:val="005161BA"/>
    <w:rsid w:val="0051640A"/>
    <w:rsid w:val="005164C4"/>
    <w:rsid w:val="005169C5"/>
    <w:rsid w:val="00517CAD"/>
    <w:rsid w:val="00520FA4"/>
    <w:rsid w:val="00521183"/>
    <w:rsid w:val="005213DD"/>
    <w:rsid w:val="00521552"/>
    <w:rsid w:val="00521F53"/>
    <w:rsid w:val="005221AB"/>
    <w:rsid w:val="0052233F"/>
    <w:rsid w:val="005242F1"/>
    <w:rsid w:val="00524420"/>
    <w:rsid w:val="005246F4"/>
    <w:rsid w:val="005247EC"/>
    <w:rsid w:val="00524E54"/>
    <w:rsid w:val="00525642"/>
    <w:rsid w:val="005266AD"/>
    <w:rsid w:val="00526844"/>
    <w:rsid w:val="005275E8"/>
    <w:rsid w:val="005279B6"/>
    <w:rsid w:val="005313ED"/>
    <w:rsid w:val="00532601"/>
    <w:rsid w:val="00534E15"/>
    <w:rsid w:val="00535CC3"/>
    <w:rsid w:val="005418AD"/>
    <w:rsid w:val="0054212E"/>
    <w:rsid w:val="00543B7E"/>
    <w:rsid w:val="00544892"/>
    <w:rsid w:val="00544B33"/>
    <w:rsid w:val="00545441"/>
    <w:rsid w:val="00545EFE"/>
    <w:rsid w:val="005478B5"/>
    <w:rsid w:val="00550CE7"/>
    <w:rsid w:val="00551307"/>
    <w:rsid w:val="00551C52"/>
    <w:rsid w:val="005520B9"/>
    <w:rsid w:val="00552A0E"/>
    <w:rsid w:val="00553079"/>
    <w:rsid w:val="00553379"/>
    <w:rsid w:val="005548B2"/>
    <w:rsid w:val="0055601F"/>
    <w:rsid w:val="00556D41"/>
    <w:rsid w:val="0056051F"/>
    <w:rsid w:val="0056357C"/>
    <w:rsid w:val="00563FCF"/>
    <w:rsid w:val="0056481A"/>
    <w:rsid w:val="0056596F"/>
    <w:rsid w:val="00565D2F"/>
    <w:rsid w:val="00565DB2"/>
    <w:rsid w:val="00565F0E"/>
    <w:rsid w:val="00566A95"/>
    <w:rsid w:val="00567C33"/>
    <w:rsid w:val="00570ED4"/>
    <w:rsid w:val="00571D0B"/>
    <w:rsid w:val="00572FE4"/>
    <w:rsid w:val="00574C0E"/>
    <w:rsid w:val="00574ED5"/>
    <w:rsid w:val="00575036"/>
    <w:rsid w:val="00576C55"/>
    <w:rsid w:val="00576FF9"/>
    <w:rsid w:val="005810B7"/>
    <w:rsid w:val="005818FE"/>
    <w:rsid w:val="0058286F"/>
    <w:rsid w:val="00583499"/>
    <w:rsid w:val="00583569"/>
    <w:rsid w:val="00584574"/>
    <w:rsid w:val="005868E7"/>
    <w:rsid w:val="005873FF"/>
    <w:rsid w:val="005876AC"/>
    <w:rsid w:val="00587994"/>
    <w:rsid w:val="00587A78"/>
    <w:rsid w:val="00587F9B"/>
    <w:rsid w:val="00590B60"/>
    <w:rsid w:val="00590D9C"/>
    <w:rsid w:val="0059193C"/>
    <w:rsid w:val="00592D56"/>
    <w:rsid w:val="00593B5A"/>
    <w:rsid w:val="00594442"/>
    <w:rsid w:val="00594FF1"/>
    <w:rsid w:val="00595BE0"/>
    <w:rsid w:val="005960F2"/>
    <w:rsid w:val="00596728"/>
    <w:rsid w:val="00596AFA"/>
    <w:rsid w:val="00597F9E"/>
    <w:rsid w:val="005A07AB"/>
    <w:rsid w:val="005A0CD7"/>
    <w:rsid w:val="005A0E68"/>
    <w:rsid w:val="005A1108"/>
    <w:rsid w:val="005A186C"/>
    <w:rsid w:val="005A2441"/>
    <w:rsid w:val="005A2545"/>
    <w:rsid w:val="005A3029"/>
    <w:rsid w:val="005A376D"/>
    <w:rsid w:val="005A38FC"/>
    <w:rsid w:val="005A41AC"/>
    <w:rsid w:val="005A5AF3"/>
    <w:rsid w:val="005A5E73"/>
    <w:rsid w:val="005A6848"/>
    <w:rsid w:val="005A6B42"/>
    <w:rsid w:val="005A6DBE"/>
    <w:rsid w:val="005A7472"/>
    <w:rsid w:val="005A7827"/>
    <w:rsid w:val="005B0256"/>
    <w:rsid w:val="005B191E"/>
    <w:rsid w:val="005B2581"/>
    <w:rsid w:val="005B27F9"/>
    <w:rsid w:val="005B2919"/>
    <w:rsid w:val="005B2E34"/>
    <w:rsid w:val="005B4D3B"/>
    <w:rsid w:val="005B591E"/>
    <w:rsid w:val="005B5B93"/>
    <w:rsid w:val="005B5D88"/>
    <w:rsid w:val="005B5E98"/>
    <w:rsid w:val="005B7424"/>
    <w:rsid w:val="005B78D6"/>
    <w:rsid w:val="005C329E"/>
    <w:rsid w:val="005C3802"/>
    <w:rsid w:val="005C41FC"/>
    <w:rsid w:val="005C457E"/>
    <w:rsid w:val="005C4962"/>
    <w:rsid w:val="005C4A97"/>
    <w:rsid w:val="005C5593"/>
    <w:rsid w:val="005C5D30"/>
    <w:rsid w:val="005C6BCD"/>
    <w:rsid w:val="005C7571"/>
    <w:rsid w:val="005C75B2"/>
    <w:rsid w:val="005C7994"/>
    <w:rsid w:val="005C7C8C"/>
    <w:rsid w:val="005C7FD6"/>
    <w:rsid w:val="005D0398"/>
    <w:rsid w:val="005D1749"/>
    <w:rsid w:val="005D17F5"/>
    <w:rsid w:val="005D1D9E"/>
    <w:rsid w:val="005D2367"/>
    <w:rsid w:val="005D5239"/>
    <w:rsid w:val="005D5C29"/>
    <w:rsid w:val="005D62C5"/>
    <w:rsid w:val="005D663E"/>
    <w:rsid w:val="005D67F7"/>
    <w:rsid w:val="005D6921"/>
    <w:rsid w:val="005D6999"/>
    <w:rsid w:val="005D6C91"/>
    <w:rsid w:val="005D7718"/>
    <w:rsid w:val="005D7BF0"/>
    <w:rsid w:val="005D7D61"/>
    <w:rsid w:val="005E1AFF"/>
    <w:rsid w:val="005E1D54"/>
    <w:rsid w:val="005E2106"/>
    <w:rsid w:val="005E3D2C"/>
    <w:rsid w:val="005E5AF8"/>
    <w:rsid w:val="005E5C0C"/>
    <w:rsid w:val="005E5DC8"/>
    <w:rsid w:val="005E625B"/>
    <w:rsid w:val="005E699F"/>
    <w:rsid w:val="005F16FA"/>
    <w:rsid w:val="005F28BC"/>
    <w:rsid w:val="005F2F2D"/>
    <w:rsid w:val="005F32F6"/>
    <w:rsid w:val="005F3C24"/>
    <w:rsid w:val="005F3F6D"/>
    <w:rsid w:val="005F412F"/>
    <w:rsid w:val="005F4374"/>
    <w:rsid w:val="005F46F2"/>
    <w:rsid w:val="005F5882"/>
    <w:rsid w:val="005F5B7B"/>
    <w:rsid w:val="005F6060"/>
    <w:rsid w:val="00601E05"/>
    <w:rsid w:val="00603ABB"/>
    <w:rsid w:val="00604807"/>
    <w:rsid w:val="00604836"/>
    <w:rsid w:val="006049B5"/>
    <w:rsid w:val="00604BD3"/>
    <w:rsid w:val="006077FD"/>
    <w:rsid w:val="00607E8E"/>
    <w:rsid w:val="00610E11"/>
    <w:rsid w:val="00611486"/>
    <w:rsid w:val="00611980"/>
    <w:rsid w:val="00612BF1"/>
    <w:rsid w:val="00613BBD"/>
    <w:rsid w:val="006140B9"/>
    <w:rsid w:val="00614391"/>
    <w:rsid w:val="006144B4"/>
    <w:rsid w:val="00614A54"/>
    <w:rsid w:val="0061518C"/>
    <w:rsid w:val="00615DDD"/>
    <w:rsid w:val="00616CE3"/>
    <w:rsid w:val="00620931"/>
    <w:rsid w:val="00621003"/>
    <w:rsid w:val="00621409"/>
    <w:rsid w:val="00622085"/>
    <w:rsid w:val="00622754"/>
    <w:rsid w:val="006228A1"/>
    <w:rsid w:val="00623641"/>
    <w:rsid w:val="006237EC"/>
    <w:rsid w:val="00624584"/>
    <w:rsid w:val="00625328"/>
    <w:rsid w:val="00626627"/>
    <w:rsid w:val="00626C7D"/>
    <w:rsid w:val="00630B17"/>
    <w:rsid w:val="0063170A"/>
    <w:rsid w:val="006319F0"/>
    <w:rsid w:val="006320F6"/>
    <w:rsid w:val="00632851"/>
    <w:rsid w:val="00632EDA"/>
    <w:rsid w:val="00633E58"/>
    <w:rsid w:val="00634253"/>
    <w:rsid w:val="006352EA"/>
    <w:rsid w:val="00636F7E"/>
    <w:rsid w:val="00637219"/>
    <w:rsid w:val="00637452"/>
    <w:rsid w:val="00637DC5"/>
    <w:rsid w:val="00637E78"/>
    <w:rsid w:val="00640658"/>
    <w:rsid w:val="006444E8"/>
    <w:rsid w:val="00644883"/>
    <w:rsid w:val="00644BB6"/>
    <w:rsid w:val="00644DAE"/>
    <w:rsid w:val="006453B4"/>
    <w:rsid w:val="00645456"/>
    <w:rsid w:val="00645C15"/>
    <w:rsid w:val="00645D01"/>
    <w:rsid w:val="00645ED9"/>
    <w:rsid w:val="00646C78"/>
    <w:rsid w:val="0064773E"/>
    <w:rsid w:val="00647CAB"/>
    <w:rsid w:val="00650324"/>
    <w:rsid w:val="0065293B"/>
    <w:rsid w:val="00652984"/>
    <w:rsid w:val="00653541"/>
    <w:rsid w:val="00653955"/>
    <w:rsid w:val="006539D7"/>
    <w:rsid w:val="00654C51"/>
    <w:rsid w:val="00654E51"/>
    <w:rsid w:val="00655D40"/>
    <w:rsid w:val="006564DE"/>
    <w:rsid w:val="006567DF"/>
    <w:rsid w:val="006608E2"/>
    <w:rsid w:val="00660E4A"/>
    <w:rsid w:val="00661BD0"/>
    <w:rsid w:val="00661D6A"/>
    <w:rsid w:val="006631C2"/>
    <w:rsid w:val="00663A63"/>
    <w:rsid w:val="006643C3"/>
    <w:rsid w:val="006654AB"/>
    <w:rsid w:val="00665980"/>
    <w:rsid w:val="00666098"/>
    <w:rsid w:val="006660EA"/>
    <w:rsid w:val="006662FA"/>
    <w:rsid w:val="00666844"/>
    <w:rsid w:val="00670909"/>
    <w:rsid w:val="00670BA8"/>
    <w:rsid w:val="00671952"/>
    <w:rsid w:val="00671C02"/>
    <w:rsid w:val="0067204B"/>
    <w:rsid w:val="0067353C"/>
    <w:rsid w:val="00673758"/>
    <w:rsid w:val="00674BCF"/>
    <w:rsid w:val="00675048"/>
    <w:rsid w:val="006761C9"/>
    <w:rsid w:val="00676ADD"/>
    <w:rsid w:val="006772C1"/>
    <w:rsid w:val="00677A23"/>
    <w:rsid w:val="00677D48"/>
    <w:rsid w:val="00680CFC"/>
    <w:rsid w:val="006815B4"/>
    <w:rsid w:val="00681E64"/>
    <w:rsid w:val="006826BC"/>
    <w:rsid w:val="0068477C"/>
    <w:rsid w:val="00687C5F"/>
    <w:rsid w:val="00690A3F"/>
    <w:rsid w:val="0069255B"/>
    <w:rsid w:val="00693DEB"/>
    <w:rsid w:val="00694168"/>
    <w:rsid w:val="00694DFC"/>
    <w:rsid w:val="00695101"/>
    <w:rsid w:val="0069682B"/>
    <w:rsid w:val="00697154"/>
    <w:rsid w:val="006978A2"/>
    <w:rsid w:val="006A1632"/>
    <w:rsid w:val="006A1EEE"/>
    <w:rsid w:val="006A2331"/>
    <w:rsid w:val="006A29DF"/>
    <w:rsid w:val="006A4616"/>
    <w:rsid w:val="006A5AD8"/>
    <w:rsid w:val="006A6068"/>
    <w:rsid w:val="006A618B"/>
    <w:rsid w:val="006A640E"/>
    <w:rsid w:val="006A6EF2"/>
    <w:rsid w:val="006A7B7E"/>
    <w:rsid w:val="006B0680"/>
    <w:rsid w:val="006B176D"/>
    <w:rsid w:val="006B19B0"/>
    <w:rsid w:val="006B1DEC"/>
    <w:rsid w:val="006B2413"/>
    <w:rsid w:val="006B2E75"/>
    <w:rsid w:val="006B3780"/>
    <w:rsid w:val="006B3A46"/>
    <w:rsid w:val="006B3E30"/>
    <w:rsid w:val="006B4478"/>
    <w:rsid w:val="006B471C"/>
    <w:rsid w:val="006B4DCA"/>
    <w:rsid w:val="006B513A"/>
    <w:rsid w:val="006B62A8"/>
    <w:rsid w:val="006B67DC"/>
    <w:rsid w:val="006B7C51"/>
    <w:rsid w:val="006C0C6C"/>
    <w:rsid w:val="006C0D35"/>
    <w:rsid w:val="006C2235"/>
    <w:rsid w:val="006C2388"/>
    <w:rsid w:val="006C3421"/>
    <w:rsid w:val="006C4AC9"/>
    <w:rsid w:val="006C5B6B"/>
    <w:rsid w:val="006C5C5D"/>
    <w:rsid w:val="006C663B"/>
    <w:rsid w:val="006D045B"/>
    <w:rsid w:val="006D0845"/>
    <w:rsid w:val="006D154A"/>
    <w:rsid w:val="006D17CD"/>
    <w:rsid w:val="006D2692"/>
    <w:rsid w:val="006D2C9C"/>
    <w:rsid w:val="006D3663"/>
    <w:rsid w:val="006D3D8E"/>
    <w:rsid w:val="006D3D96"/>
    <w:rsid w:val="006D3EC5"/>
    <w:rsid w:val="006D42E6"/>
    <w:rsid w:val="006D59FA"/>
    <w:rsid w:val="006D6026"/>
    <w:rsid w:val="006D6D53"/>
    <w:rsid w:val="006D7804"/>
    <w:rsid w:val="006E0012"/>
    <w:rsid w:val="006E11BE"/>
    <w:rsid w:val="006E20A5"/>
    <w:rsid w:val="006E2444"/>
    <w:rsid w:val="006E2CCD"/>
    <w:rsid w:val="006E3B5D"/>
    <w:rsid w:val="006E4E9B"/>
    <w:rsid w:val="006E534E"/>
    <w:rsid w:val="006E5361"/>
    <w:rsid w:val="006E57AD"/>
    <w:rsid w:val="006E6110"/>
    <w:rsid w:val="006E67D4"/>
    <w:rsid w:val="006E6BF8"/>
    <w:rsid w:val="006E7542"/>
    <w:rsid w:val="006F00C3"/>
    <w:rsid w:val="006F013A"/>
    <w:rsid w:val="006F1799"/>
    <w:rsid w:val="006F21B3"/>
    <w:rsid w:val="006F2294"/>
    <w:rsid w:val="006F46DA"/>
    <w:rsid w:val="006F4F08"/>
    <w:rsid w:val="006F6540"/>
    <w:rsid w:val="006F6A1F"/>
    <w:rsid w:val="006F70BA"/>
    <w:rsid w:val="0070072D"/>
    <w:rsid w:val="007014E8"/>
    <w:rsid w:val="00702231"/>
    <w:rsid w:val="00702945"/>
    <w:rsid w:val="00702EFD"/>
    <w:rsid w:val="0070316C"/>
    <w:rsid w:val="0070327B"/>
    <w:rsid w:val="00703311"/>
    <w:rsid w:val="00703E56"/>
    <w:rsid w:val="007043AE"/>
    <w:rsid w:val="00705B14"/>
    <w:rsid w:val="00706DA0"/>
    <w:rsid w:val="0070777C"/>
    <w:rsid w:val="00707796"/>
    <w:rsid w:val="00710DDE"/>
    <w:rsid w:val="00712E37"/>
    <w:rsid w:val="00713F29"/>
    <w:rsid w:val="00714AA7"/>
    <w:rsid w:val="00714ACB"/>
    <w:rsid w:val="00714B0E"/>
    <w:rsid w:val="0071532A"/>
    <w:rsid w:val="00716391"/>
    <w:rsid w:val="00716734"/>
    <w:rsid w:val="00716DF0"/>
    <w:rsid w:val="007172A0"/>
    <w:rsid w:val="007178AC"/>
    <w:rsid w:val="00717958"/>
    <w:rsid w:val="007215FB"/>
    <w:rsid w:val="00721D3A"/>
    <w:rsid w:val="00723FB1"/>
    <w:rsid w:val="007249F4"/>
    <w:rsid w:val="00724B59"/>
    <w:rsid w:val="007253F1"/>
    <w:rsid w:val="0072637F"/>
    <w:rsid w:val="007264EE"/>
    <w:rsid w:val="00727352"/>
    <w:rsid w:val="00730EAA"/>
    <w:rsid w:val="00731D13"/>
    <w:rsid w:val="00732406"/>
    <w:rsid w:val="0073269A"/>
    <w:rsid w:val="00732850"/>
    <w:rsid w:val="00732A14"/>
    <w:rsid w:val="007330FA"/>
    <w:rsid w:val="00733396"/>
    <w:rsid w:val="00733C02"/>
    <w:rsid w:val="00734992"/>
    <w:rsid w:val="00734B1A"/>
    <w:rsid w:val="00734B47"/>
    <w:rsid w:val="00734C66"/>
    <w:rsid w:val="00734E53"/>
    <w:rsid w:val="00736135"/>
    <w:rsid w:val="0073629A"/>
    <w:rsid w:val="00736651"/>
    <w:rsid w:val="00736714"/>
    <w:rsid w:val="00736B97"/>
    <w:rsid w:val="00737393"/>
    <w:rsid w:val="00737454"/>
    <w:rsid w:val="00737671"/>
    <w:rsid w:val="00737E2D"/>
    <w:rsid w:val="00740425"/>
    <w:rsid w:val="00740E8A"/>
    <w:rsid w:val="00740FC3"/>
    <w:rsid w:val="00741A33"/>
    <w:rsid w:val="00741A4B"/>
    <w:rsid w:val="00741C56"/>
    <w:rsid w:val="00742293"/>
    <w:rsid w:val="0074339A"/>
    <w:rsid w:val="007465F2"/>
    <w:rsid w:val="00747168"/>
    <w:rsid w:val="0074733B"/>
    <w:rsid w:val="0074742B"/>
    <w:rsid w:val="007475B9"/>
    <w:rsid w:val="00747941"/>
    <w:rsid w:val="007500E7"/>
    <w:rsid w:val="00752EBC"/>
    <w:rsid w:val="007535F8"/>
    <w:rsid w:val="00757746"/>
    <w:rsid w:val="00760410"/>
    <w:rsid w:val="007604C6"/>
    <w:rsid w:val="0076076C"/>
    <w:rsid w:val="00763EFE"/>
    <w:rsid w:val="00764107"/>
    <w:rsid w:val="00765253"/>
    <w:rsid w:val="00765B6B"/>
    <w:rsid w:val="00766DE8"/>
    <w:rsid w:val="00766F32"/>
    <w:rsid w:val="00767554"/>
    <w:rsid w:val="007679FE"/>
    <w:rsid w:val="00767FD5"/>
    <w:rsid w:val="00770DC2"/>
    <w:rsid w:val="007721B2"/>
    <w:rsid w:val="007726A3"/>
    <w:rsid w:val="00773B7A"/>
    <w:rsid w:val="00774659"/>
    <w:rsid w:val="007755E4"/>
    <w:rsid w:val="007759E1"/>
    <w:rsid w:val="00775CB8"/>
    <w:rsid w:val="00776236"/>
    <w:rsid w:val="00776968"/>
    <w:rsid w:val="00776999"/>
    <w:rsid w:val="00776A69"/>
    <w:rsid w:val="00776D8A"/>
    <w:rsid w:val="00776EB6"/>
    <w:rsid w:val="00777A4B"/>
    <w:rsid w:val="00777B71"/>
    <w:rsid w:val="00777CCA"/>
    <w:rsid w:val="00777FCE"/>
    <w:rsid w:val="00780DA6"/>
    <w:rsid w:val="0078129D"/>
    <w:rsid w:val="00781BCA"/>
    <w:rsid w:val="0078203A"/>
    <w:rsid w:val="00782F74"/>
    <w:rsid w:val="007831A0"/>
    <w:rsid w:val="007835F4"/>
    <w:rsid w:val="007837FE"/>
    <w:rsid w:val="007841BB"/>
    <w:rsid w:val="0078437F"/>
    <w:rsid w:val="007848AE"/>
    <w:rsid w:val="00785322"/>
    <w:rsid w:val="0078578A"/>
    <w:rsid w:val="00785972"/>
    <w:rsid w:val="0078629F"/>
    <w:rsid w:val="00786DD6"/>
    <w:rsid w:val="0078701C"/>
    <w:rsid w:val="00790F5F"/>
    <w:rsid w:val="007920AB"/>
    <w:rsid w:val="00793C78"/>
    <w:rsid w:val="00793D85"/>
    <w:rsid w:val="00794018"/>
    <w:rsid w:val="00794074"/>
    <w:rsid w:val="00794B35"/>
    <w:rsid w:val="00796869"/>
    <w:rsid w:val="00797311"/>
    <w:rsid w:val="00797BFA"/>
    <w:rsid w:val="007A0DF6"/>
    <w:rsid w:val="007A1551"/>
    <w:rsid w:val="007A1D06"/>
    <w:rsid w:val="007A2C9E"/>
    <w:rsid w:val="007A31D2"/>
    <w:rsid w:val="007A3308"/>
    <w:rsid w:val="007A34DE"/>
    <w:rsid w:val="007A4499"/>
    <w:rsid w:val="007A48A9"/>
    <w:rsid w:val="007A4B4D"/>
    <w:rsid w:val="007A6CB1"/>
    <w:rsid w:val="007A6D9E"/>
    <w:rsid w:val="007A6DBB"/>
    <w:rsid w:val="007A7AF6"/>
    <w:rsid w:val="007A7D70"/>
    <w:rsid w:val="007B0B04"/>
    <w:rsid w:val="007B1DFE"/>
    <w:rsid w:val="007B21E6"/>
    <w:rsid w:val="007B235F"/>
    <w:rsid w:val="007B2981"/>
    <w:rsid w:val="007B2C13"/>
    <w:rsid w:val="007B2FC0"/>
    <w:rsid w:val="007B41E9"/>
    <w:rsid w:val="007B4677"/>
    <w:rsid w:val="007B4ECE"/>
    <w:rsid w:val="007B5D8A"/>
    <w:rsid w:val="007B6A74"/>
    <w:rsid w:val="007B75C6"/>
    <w:rsid w:val="007B7C5F"/>
    <w:rsid w:val="007B7E28"/>
    <w:rsid w:val="007C0495"/>
    <w:rsid w:val="007C0580"/>
    <w:rsid w:val="007C15AB"/>
    <w:rsid w:val="007C1B93"/>
    <w:rsid w:val="007C2031"/>
    <w:rsid w:val="007C2DF0"/>
    <w:rsid w:val="007C30F5"/>
    <w:rsid w:val="007C4657"/>
    <w:rsid w:val="007C4B1E"/>
    <w:rsid w:val="007C4CC3"/>
    <w:rsid w:val="007C66E8"/>
    <w:rsid w:val="007C6AEE"/>
    <w:rsid w:val="007C71EF"/>
    <w:rsid w:val="007D0AC4"/>
    <w:rsid w:val="007D1028"/>
    <w:rsid w:val="007D102A"/>
    <w:rsid w:val="007D1D3B"/>
    <w:rsid w:val="007D231A"/>
    <w:rsid w:val="007D2A52"/>
    <w:rsid w:val="007D2ACA"/>
    <w:rsid w:val="007D30A8"/>
    <w:rsid w:val="007D4479"/>
    <w:rsid w:val="007D52DD"/>
    <w:rsid w:val="007D53C1"/>
    <w:rsid w:val="007D5A26"/>
    <w:rsid w:val="007D6C98"/>
    <w:rsid w:val="007D6FDD"/>
    <w:rsid w:val="007D773D"/>
    <w:rsid w:val="007D7C92"/>
    <w:rsid w:val="007E0235"/>
    <w:rsid w:val="007E1161"/>
    <w:rsid w:val="007E215F"/>
    <w:rsid w:val="007E30DA"/>
    <w:rsid w:val="007E3BF5"/>
    <w:rsid w:val="007E4CA1"/>
    <w:rsid w:val="007E55E1"/>
    <w:rsid w:val="007E6E9A"/>
    <w:rsid w:val="007E7269"/>
    <w:rsid w:val="007E7612"/>
    <w:rsid w:val="007E777B"/>
    <w:rsid w:val="007F01FB"/>
    <w:rsid w:val="007F042E"/>
    <w:rsid w:val="007F1617"/>
    <w:rsid w:val="007F1792"/>
    <w:rsid w:val="007F26A9"/>
    <w:rsid w:val="007F2D7A"/>
    <w:rsid w:val="007F3531"/>
    <w:rsid w:val="007F3F9B"/>
    <w:rsid w:val="007F44CD"/>
    <w:rsid w:val="007F4E46"/>
    <w:rsid w:val="007F5113"/>
    <w:rsid w:val="007F7218"/>
    <w:rsid w:val="007F7550"/>
    <w:rsid w:val="007F78B2"/>
    <w:rsid w:val="007F78C8"/>
    <w:rsid w:val="007F7F51"/>
    <w:rsid w:val="0080147C"/>
    <w:rsid w:val="008020C6"/>
    <w:rsid w:val="00802280"/>
    <w:rsid w:val="00802805"/>
    <w:rsid w:val="008049D7"/>
    <w:rsid w:val="008058BF"/>
    <w:rsid w:val="008077D7"/>
    <w:rsid w:val="0081068B"/>
    <w:rsid w:val="00810C77"/>
    <w:rsid w:val="00811826"/>
    <w:rsid w:val="00811BE5"/>
    <w:rsid w:val="00811E9C"/>
    <w:rsid w:val="00811F08"/>
    <w:rsid w:val="00813525"/>
    <w:rsid w:val="0081431D"/>
    <w:rsid w:val="00815124"/>
    <w:rsid w:val="008156F6"/>
    <w:rsid w:val="00815BF1"/>
    <w:rsid w:val="008168B6"/>
    <w:rsid w:val="008171E1"/>
    <w:rsid w:val="008172BD"/>
    <w:rsid w:val="00817F46"/>
    <w:rsid w:val="0082108A"/>
    <w:rsid w:val="00821152"/>
    <w:rsid w:val="008212F4"/>
    <w:rsid w:val="008218F6"/>
    <w:rsid w:val="00824742"/>
    <w:rsid w:val="00825ABB"/>
    <w:rsid w:val="00825D3B"/>
    <w:rsid w:val="00826470"/>
    <w:rsid w:val="0082676A"/>
    <w:rsid w:val="00826D02"/>
    <w:rsid w:val="00826D72"/>
    <w:rsid w:val="00827169"/>
    <w:rsid w:val="00827188"/>
    <w:rsid w:val="008271ED"/>
    <w:rsid w:val="00827580"/>
    <w:rsid w:val="00827914"/>
    <w:rsid w:val="00827C10"/>
    <w:rsid w:val="00827EC9"/>
    <w:rsid w:val="008303E0"/>
    <w:rsid w:val="00830508"/>
    <w:rsid w:val="00830888"/>
    <w:rsid w:val="00830B32"/>
    <w:rsid w:val="00830D01"/>
    <w:rsid w:val="008312F0"/>
    <w:rsid w:val="0083235F"/>
    <w:rsid w:val="0083247B"/>
    <w:rsid w:val="00832C7D"/>
    <w:rsid w:val="00833C35"/>
    <w:rsid w:val="008340A9"/>
    <w:rsid w:val="00834F9B"/>
    <w:rsid w:val="00835692"/>
    <w:rsid w:val="008356D6"/>
    <w:rsid w:val="008378C0"/>
    <w:rsid w:val="008405FD"/>
    <w:rsid w:val="00840CEF"/>
    <w:rsid w:val="00841E5D"/>
    <w:rsid w:val="00842AC3"/>
    <w:rsid w:val="008436A3"/>
    <w:rsid w:val="00844210"/>
    <w:rsid w:val="00844B3B"/>
    <w:rsid w:val="00844ECD"/>
    <w:rsid w:val="008458B6"/>
    <w:rsid w:val="008460DC"/>
    <w:rsid w:val="00846523"/>
    <w:rsid w:val="00846B9C"/>
    <w:rsid w:val="00846BF8"/>
    <w:rsid w:val="008471E1"/>
    <w:rsid w:val="00847293"/>
    <w:rsid w:val="00847AA1"/>
    <w:rsid w:val="0085074A"/>
    <w:rsid w:val="00850A75"/>
    <w:rsid w:val="00850A87"/>
    <w:rsid w:val="008516B1"/>
    <w:rsid w:val="00852281"/>
    <w:rsid w:val="008531C6"/>
    <w:rsid w:val="008532B2"/>
    <w:rsid w:val="00853B56"/>
    <w:rsid w:val="00854009"/>
    <w:rsid w:val="0085461B"/>
    <w:rsid w:val="008548F4"/>
    <w:rsid w:val="00855AE6"/>
    <w:rsid w:val="0085688C"/>
    <w:rsid w:val="00856FAB"/>
    <w:rsid w:val="008578B6"/>
    <w:rsid w:val="008619DF"/>
    <w:rsid w:val="00862610"/>
    <w:rsid w:val="00862A40"/>
    <w:rsid w:val="00862AC9"/>
    <w:rsid w:val="0086324B"/>
    <w:rsid w:val="008639A2"/>
    <w:rsid w:val="00863E1A"/>
    <w:rsid w:val="008643B7"/>
    <w:rsid w:val="00864BF0"/>
    <w:rsid w:val="00864F6A"/>
    <w:rsid w:val="00865086"/>
    <w:rsid w:val="008651B2"/>
    <w:rsid w:val="0086527F"/>
    <w:rsid w:val="00866215"/>
    <w:rsid w:val="00866FA4"/>
    <w:rsid w:val="00867451"/>
    <w:rsid w:val="00867489"/>
    <w:rsid w:val="00867EA1"/>
    <w:rsid w:val="008724A8"/>
    <w:rsid w:val="00872517"/>
    <w:rsid w:val="00873267"/>
    <w:rsid w:val="008739BF"/>
    <w:rsid w:val="008741A2"/>
    <w:rsid w:val="008741DD"/>
    <w:rsid w:val="0087568A"/>
    <w:rsid w:val="00877954"/>
    <w:rsid w:val="008811CD"/>
    <w:rsid w:val="00881C3E"/>
    <w:rsid w:val="0088234D"/>
    <w:rsid w:val="008827F1"/>
    <w:rsid w:val="00885C13"/>
    <w:rsid w:val="00886584"/>
    <w:rsid w:val="00886F81"/>
    <w:rsid w:val="0088714B"/>
    <w:rsid w:val="00890FAB"/>
    <w:rsid w:val="00892036"/>
    <w:rsid w:val="008925F0"/>
    <w:rsid w:val="00892A60"/>
    <w:rsid w:val="0089305C"/>
    <w:rsid w:val="008932D6"/>
    <w:rsid w:val="008933AC"/>
    <w:rsid w:val="008933CB"/>
    <w:rsid w:val="008934C6"/>
    <w:rsid w:val="00893BEC"/>
    <w:rsid w:val="00894BF2"/>
    <w:rsid w:val="00894C38"/>
    <w:rsid w:val="00896C7D"/>
    <w:rsid w:val="008A05CA"/>
    <w:rsid w:val="008A082E"/>
    <w:rsid w:val="008A11CC"/>
    <w:rsid w:val="008A1E43"/>
    <w:rsid w:val="008A20DB"/>
    <w:rsid w:val="008A2348"/>
    <w:rsid w:val="008A256C"/>
    <w:rsid w:val="008A352A"/>
    <w:rsid w:val="008A3795"/>
    <w:rsid w:val="008A5013"/>
    <w:rsid w:val="008A55BC"/>
    <w:rsid w:val="008A5605"/>
    <w:rsid w:val="008A6C94"/>
    <w:rsid w:val="008B1999"/>
    <w:rsid w:val="008B1DA5"/>
    <w:rsid w:val="008B1E36"/>
    <w:rsid w:val="008B23CB"/>
    <w:rsid w:val="008B32F6"/>
    <w:rsid w:val="008B3960"/>
    <w:rsid w:val="008B4F7C"/>
    <w:rsid w:val="008B540B"/>
    <w:rsid w:val="008B6AC7"/>
    <w:rsid w:val="008B758B"/>
    <w:rsid w:val="008B759B"/>
    <w:rsid w:val="008C0DBA"/>
    <w:rsid w:val="008C15F9"/>
    <w:rsid w:val="008C2CE5"/>
    <w:rsid w:val="008C3A28"/>
    <w:rsid w:val="008C3A38"/>
    <w:rsid w:val="008C406F"/>
    <w:rsid w:val="008C454F"/>
    <w:rsid w:val="008C4725"/>
    <w:rsid w:val="008C499E"/>
    <w:rsid w:val="008C52D3"/>
    <w:rsid w:val="008C5777"/>
    <w:rsid w:val="008C64D2"/>
    <w:rsid w:val="008C6C0B"/>
    <w:rsid w:val="008C6D45"/>
    <w:rsid w:val="008C6E90"/>
    <w:rsid w:val="008C782D"/>
    <w:rsid w:val="008C7B77"/>
    <w:rsid w:val="008D0EE1"/>
    <w:rsid w:val="008D1064"/>
    <w:rsid w:val="008D19D4"/>
    <w:rsid w:val="008D1AF9"/>
    <w:rsid w:val="008D2B3F"/>
    <w:rsid w:val="008D412E"/>
    <w:rsid w:val="008D527B"/>
    <w:rsid w:val="008D5385"/>
    <w:rsid w:val="008D5F14"/>
    <w:rsid w:val="008D6255"/>
    <w:rsid w:val="008D64EC"/>
    <w:rsid w:val="008D6C1B"/>
    <w:rsid w:val="008D724D"/>
    <w:rsid w:val="008D753B"/>
    <w:rsid w:val="008D7861"/>
    <w:rsid w:val="008E00D2"/>
    <w:rsid w:val="008E0679"/>
    <w:rsid w:val="008E188D"/>
    <w:rsid w:val="008E1B93"/>
    <w:rsid w:val="008E28D0"/>
    <w:rsid w:val="008E2D76"/>
    <w:rsid w:val="008E2D9B"/>
    <w:rsid w:val="008E3025"/>
    <w:rsid w:val="008E364F"/>
    <w:rsid w:val="008E436C"/>
    <w:rsid w:val="008E48BC"/>
    <w:rsid w:val="008E5589"/>
    <w:rsid w:val="008E5F58"/>
    <w:rsid w:val="008E71DC"/>
    <w:rsid w:val="008E72BA"/>
    <w:rsid w:val="008F09D6"/>
    <w:rsid w:val="008F128C"/>
    <w:rsid w:val="008F1292"/>
    <w:rsid w:val="008F1AA7"/>
    <w:rsid w:val="008F1C82"/>
    <w:rsid w:val="008F245D"/>
    <w:rsid w:val="008F2724"/>
    <w:rsid w:val="008F2924"/>
    <w:rsid w:val="008F3265"/>
    <w:rsid w:val="008F362D"/>
    <w:rsid w:val="008F5014"/>
    <w:rsid w:val="008F51FD"/>
    <w:rsid w:val="008F64A6"/>
    <w:rsid w:val="008F6EFE"/>
    <w:rsid w:val="009002BA"/>
    <w:rsid w:val="00900342"/>
    <w:rsid w:val="009009DD"/>
    <w:rsid w:val="00900B11"/>
    <w:rsid w:val="00900C61"/>
    <w:rsid w:val="00901304"/>
    <w:rsid w:val="00901CA1"/>
    <w:rsid w:val="00902016"/>
    <w:rsid w:val="00903E91"/>
    <w:rsid w:val="00903EA1"/>
    <w:rsid w:val="00904BB5"/>
    <w:rsid w:val="00905A5D"/>
    <w:rsid w:val="00906FF8"/>
    <w:rsid w:val="00907423"/>
    <w:rsid w:val="00907A3A"/>
    <w:rsid w:val="00911E31"/>
    <w:rsid w:val="00912110"/>
    <w:rsid w:val="00912568"/>
    <w:rsid w:val="0091318E"/>
    <w:rsid w:val="009138E6"/>
    <w:rsid w:val="00915B71"/>
    <w:rsid w:val="0091626A"/>
    <w:rsid w:val="00916ACA"/>
    <w:rsid w:val="0091743A"/>
    <w:rsid w:val="00917536"/>
    <w:rsid w:val="00917605"/>
    <w:rsid w:val="009201BA"/>
    <w:rsid w:val="009202DA"/>
    <w:rsid w:val="009203E1"/>
    <w:rsid w:val="00920A51"/>
    <w:rsid w:val="009222A7"/>
    <w:rsid w:val="00922F26"/>
    <w:rsid w:val="0092332D"/>
    <w:rsid w:val="00924258"/>
    <w:rsid w:val="009267D3"/>
    <w:rsid w:val="00927834"/>
    <w:rsid w:val="00930E2C"/>
    <w:rsid w:val="00931A72"/>
    <w:rsid w:val="00931CD4"/>
    <w:rsid w:val="00932328"/>
    <w:rsid w:val="0093257B"/>
    <w:rsid w:val="009329DE"/>
    <w:rsid w:val="00932B33"/>
    <w:rsid w:val="0093390F"/>
    <w:rsid w:val="00933EDD"/>
    <w:rsid w:val="00935057"/>
    <w:rsid w:val="00935C87"/>
    <w:rsid w:val="00936592"/>
    <w:rsid w:val="009373A8"/>
    <w:rsid w:val="009401A9"/>
    <w:rsid w:val="00940C8F"/>
    <w:rsid w:val="00940D9C"/>
    <w:rsid w:val="009413BD"/>
    <w:rsid w:val="009414B2"/>
    <w:rsid w:val="00942A9F"/>
    <w:rsid w:val="009435BE"/>
    <w:rsid w:val="00943C16"/>
    <w:rsid w:val="009446C7"/>
    <w:rsid w:val="00945127"/>
    <w:rsid w:val="009451F8"/>
    <w:rsid w:val="00945F48"/>
    <w:rsid w:val="00946B96"/>
    <w:rsid w:val="009477E0"/>
    <w:rsid w:val="0094790B"/>
    <w:rsid w:val="00947F00"/>
    <w:rsid w:val="00950534"/>
    <w:rsid w:val="00950AE1"/>
    <w:rsid w:val="00950F35"/>
    <w:rsid w:val="009515EF"/>
    <w:rsid w:val="0095193B"/>
    <w:rsid w:val="00951FE3"/>
    <w:rsid w:val="00952C7F"/>
    <w:rsid w:val="00952D01"/>
    <w:rsid w:val="009533B3"/>
    <w:rsid w:val="0095352B"/>
    <w:rsid w:val="00953B5E"/>
    <w:rsid w:val="009545B6"/>
    <w:rsid w:val="009547A4"/>
    <w:rsid w:val="00955A64"/>
    <w:rsid w:val="009568F9"/>
    <w:rsid w:val="0096009E"/>
    <w:rsid w:val="00960A49"/>
    <w:rsid w:val="00960B9B"/>
    <w:rsid w:val="00960D34"/>
    <w:rsid w:val="009612F5"/>
    <w:rsid w:val="00961752"/>
    <w:rsid w:val="0096183E"/>
    <w:rsid w:val="0096226D"/>
    <w:rsid w:val="00963168"/>
    <w:rsid w:val="00963D3C"/>
    <w:rsid w:val="00963E62"/>
    <w:rsid w:val="0096411B"/>
    <w:rsid w:val="00964454"/>
    <w:rsid w:val="009644D6"/>
    <w:rsid w:val="0096491D"/>
    <w:rsid w:val="00965627"/>
    <w:rsid w:val="00966024"/>
    <w:rsid w:val="00966AD7"/>
    <w:rsid w:val="00966AF1"/>
    <w:rsid w:val="00970094"/>
    <w:rsid w:val="0097067D"/>
    <w:rsid w:val="009706F8"/>
    <w:rsid w:val="009708E0"/>
    <w:rsid w:val="00970946"/>
    <w:rsid w:val="009712A6"/>
    <w:rsid w:val="009726F1"/>
    <w:rsid w:val="0097404C"/>
    <w:rsid w:val="009744E0"/>
    <w:rsid w:val="009745E0"/>
    <w:rsid w:val="009754E5"/>
    <w:rsid w:val="00975699"/>
    <w:rsid w:val="009758E2"/>
    <w:rsid w:val="00976087"/>
    <w:rsid w:val="009762F1"/>
    <w:rsid w:val="00976721"/>
    <w:rsid w:val="0097689E"/>
    <w:rsid w:val="00977EC3"/>
    <w:rsid w:val="00980306"/>
    <w:rsid w:val="009809F4"/>
    <w:rsid w:val="009810AF"/>
    <w:rsid w:val="00981B66"/>
    <w:rsid w:val="00981DC1"/>
    <w:rsid w:val="00981F39"/>
    <w:rsid w:val="00982D08"/>
    <w:rsid w:val="00983452"/>
    <w:rsid w:val="00983995"/>
    <w:rsid w:val="00983BCC"/>
    <w:rsid w:val="00983D4E"/>
    <w:rsid w:val="00983E2C"/>
    <w:rsid w:val="00984A54"/>
    <w:rsid w:val="00984E88"/>
    <w:rsid w:val="00984F76"/>
    <w:rsid w:val="00985626"/>
    <w:rsid w:val="00985840"/>
    <w:rsid w:val="009858ED"/>
    <w:rsid w:val="00985DD2"/>
    <w:rsid w:val="00985E28"/>
    <w:rsid w:val="00985E7D"/>
    <w:rsid w:val="009861ED"/>
    <w:rsid w:val="009871C2"/>
    <w:rsid w:val="00987F41"/>
    <w:rsid w:val="0099022C"/>
    <w:rsid w:val="009913F9"/>
    <w:rsid w:val="00991FEC"/>
    <w:rsid w:val="00993886"/>
    <w:rsid w:val="009951D6"/>
    <w:rsid w:val="00996A62"/>
    <w:rsid w:val="00996C1B"/>
    <w:rsid w:val="00997665"/>
    <w:rsid w:val="009A0159"/>
    <w:rsid w:val="009A0E31"/>
    <w:rsid w:val="009A153A"/>
    <w:rsid w:val="009A1EA4"/>
    <w:rsid w:val="009A307C"/>
    <w:rsid w:val="009A30F5"/>
    <w:rsid w:val="009A4762"/>
    <w:rsid w:val="009A47EF"/>
    <w:rsid w:val="009A4FB0"/>
    <w:rsid w:val="009A53C8"/>
    <w:rsid w:val="009A5459"/>
    <w:rsid w:val="009A5A3F"/>
    <w:rsid w:val="009A5DB1"/>
    <w:rsid w:val="009A679E"/>
    <w:rsid w:val="009A69D4"/>
    <w:rsid w:val="009A70AE"/>
    <w:rsid w:val="009A710C"/>
    <w:rsid w:val="009A72EF"/>
    <w:rsid w:val="009A7448"/>
    <w:rsid w:val="009A795B"/>
    <w:rsid w:val="009B0A86"/>
    <w:rsid w:val="009B0AC0"/>
    <w:rsid w:val="009B1A67"/>
    <w:rsid w:val="009B2213"/>
    <w:rsid w:val="009B244A"/>
    <w:rsid w:val="009B349E"/>
    <w:rsid w:val="009B3E83"/>
    <w:rsid w:val="009B415E"/>
    <w:rsid w:val="009B451D"/>
    <w:rsid w:val="009B55E5"/>
    <w:rsid w:val="009B5750"/>
    <w:rsid w:val="009B6395"/>
    <w:rsid w:val="009B6C1F"/>
    <w:rsid w:val="009B6CD7"/>
    <w:rsid w:val="009B7450"/>
    <w:rsid w:val="009C001C"/>
    <w:rsid w:val="009C0620"/>
    <w:rsid w:val="009C09DE"/>
    <w:rsid w:val="009C0AE8"/>
    <w:rsid w:val="009C1805"/>
    <w:rsid w:val="009C2672"/>
    <w:rsid w:val="009C293A"/>
    <w:rsid w:val="009C2E90"/>
    <w:rsid w:val="009C3DE4"/>
    <w:rsid w:val="009C4757"/>
    <w:rsid w:val="009C4978"/>
    <w:rsid w:val="009C54EA"/>
    <w:rsid w:val="009C5B38"/>
    <w:rsid w:val="009C5CCF"/>
    <w:rsid w:val="009C5FB9"/>
    <w:rsid w:val="009D012A"/>
    <w:rsid w:val="009D1B57"/>
    <w:rsid w:val="009D1E04"/>
    <w:rsid w:val="009D1F95"/>
    <w:rsid w:val="009D2633"/>
    <w:rsid w:val="009D2A9C"/>
    <w:rsid w:val="009D2C2A"/>
    <w:rsid w:val="009D2C98"/>
    <w:rsid w:val="009D40F0"/>
    <w:rsid w:val="009D40F8"/>
    <w:rsid w:val="009D4A82"/>
    <w:rsid w:val="009D4BF4"/>
    <w:rsid w:val="009D5F77"/>
    <w:rsid w:val="009D653E"/>
    <w:rsid w:val="009D660D"/>
    <w:rsid w:val="009D6FE6"/>
    <w:rsid w:val="009D7686"/>
    <w:rsid w:val="009D76CC"/>
    <w:rsid w:val="009E005F"/>
    <w:rsid w:val="009E030A"/>
    <w:rsid w:val="009E0470"/>
    <w:rsid w:val="009E0792"/>
    <w:rsid w:val="009E2F44"/>
    <w:rsid w:val="009E3DE7"/>
    <w:rsid w:val="009E4A51"/>
    <w:rsid w:val="009E598E"/>
    <w:rsid w:val="009E73FE"/>
    <w:rsid w:val="009E7B40"/>
    <w:rsid w:val="009E7C37"/>
    <w:rsid w:val="009F0205"/>
    <w:rsid w:val="009F1447"/>
    <w:rsid w:val="009F1A17"/>
    <w:rsid w:val="009F1EED"/>
    <w:rsid w:val="009F2647"/>
    <w:rsid w:val="009F2CDA"/>
    <w:rsid w:val="009F39FB"/>
    <w:rsid w:val="009F453F"/>
    <w:rsid w:val="009F4699"/>
    <w:rsid w:val="009F66FD"/>
    <w:rsid w:val="009F77A4"/>
    <w:rsid w:val="00A000B5"/>
    <w:rsid w:val="00A01908"/>
    <w:rsid w:val="00A01C18"/>
    <w:rsid w:val="00A029A9"/>
    <w:rsid w:val="00A03357"/>
    <w:rsid w:val="00A0462F"/>
    <w:rsid w:val="00A047A8"/>
    <w:rsid w:val="00A0614B"/>
    <w:rsid w:val="00A064C9"/>
    <w:rsid w:val="00A07A2A"/>
    <w:rsid w:val="00A1048A"/>
    <w:rsid w:val="00A10B1C"/>
    <w:rsid w:val="00A11456"/>
    <w:rsid w:val="00A11A33"/>
    <w:rsid w:val="00A12B79"/>
    <w:rsid w:val="00A14433"/>
    <w:rsid w:val="00A149AB"/>
    <w:rsid w:val="00A14F66"/>
    <w:rsid w:val="00A161A9"/>
    <w:rsid w:val="00A1749B"/>
    <w:rsid w:val="00A17618"/>
    <w:rsid w:val="00A177AA"/>
    <w:rsid w:val="00A204D0"/>
    <w:rsid w:val="00A21FB6"/>
    <w:rsid w:val="00A231FB"/>
    <w:rsid w:val="00A23662"/>
    <w:rsid w:val="00A2389E"/>
    <w:rsid w:val="00A2413E"/>
    <w:rsid w:val="00A243FB"/>
    <w:rsid w:val="00A24411"/>
    <w:rsid w:val="00A24D0A"/>
    <w:rsid w:val="00A24F50"/>
    <w:rsid w:val="00A25522"/>
    <w:rsid w:val="00A25F3E"/>
    <w:rsid w:val="00A26556"/>
    <w:rsid w:val="00A2736D"/>
    <w:rsid w:val="00A274E3"/>
    <w:rsid w:val="00A27B2E"/>
    <w:rsid w:val="00A27D36"/>
    <w:rsid w:val="00A30014"/>
    <w:rsid w:val="00A3009C"/>
    <w:rsid w:val="00A30A70"/>
    <w:rsid w:val="00A30E98"/>
    <w:rsid w:val="00A314C8"/>
    <w:rsid w:val="00A32822"/>
    <w:rsid w:val="00A33B92"/>
    <w:rsid w:val="00A33C12"/>
    <w:rsid w:val="00A35077"/>
    <w:rsid w:val="00A35946"/>
    <w:rsid w:val="00A3610C"/>
    <w:rsid w:val="00A361E8"/>
    <w:rsid w:val="00A364E6"/>
    <w:rsid w:val="00A3676E"/>
    <w:rsid w:val="00A367F9"/>
    <w:rsid w:val="00A40677"/>
    <w:rsid w:val="00A408AC"/>
    <w:rsid w:val="00A4100C"/>
    <w:rsid w:val="00A42471"/>
    <w:rsid w:val="00A426A4"/>
    <w:rsid w:val="00A426D2"/>
    <w:rsid w:val="00A42B42"/>
    <w:rsid w:val="00A42F49"/>
    <w:rsid w:val="00A43DA5"/>
    <w:rsid w:val="00A441AF"/>
    <w:rsid w:val="00A4489B"/>
    <w:rsid w:val="00A45578"/>
    <w:rsid w:val="00A45EAE"/>
    <w:rsid w:val="00A468C6"/>
    <w:rsid w:val="00A46E71"/>
    <w:rsid w:val="00A470FA"/>
    <w:rsid w:val="00A4766F"/>
    <w:rsid w:val="00A47FDA"/>
    <w:rsid w:val="00A500DA"/>
    <w:rsid w:val="00A50581"/>
    <w:rsid w:val="00A521C4"/>
    <w:rsid w:val="00A52291"/>
    <w:rsid w:val="00A523B7"/>
    <w:rsid w:val="00A5266F"/>
    <w:rsid w:val="00A52D48"/>
    <w:rsid w:val="00A538B3"/>
    <w:rsid w:val="00A53BB9"/>
    <w:rsid w:val="00A5403E"/>
    <w:rsid w:val="00A54BB9"/>
    <w:rsid w:val="00A56107"/>
    <w:rsid w:val="00A56190"/>
    <w:rsid w:val="00A56573"/>
    <w:rsid w:val="00A5717A"/>
    <w:rsid w:val="00A60614"/>
    <w:rsid w:val="00A60C83"/>
    <w:rsid w:val="00A61339"/>
    <w:rsid w:val="00A61C75"/>
    <w:rsid w:val="00A61FB9"/>
    <w:rsid w:val="00A62F45"/>
    <w:rsid w:val="00A63DAA"/>
    <w:rsid w:val="00A65244"/>
    <w:rsid w:val="00A656C6"/>
    <w:rsid w:val="00A6571E"/>
    <w:rsid w:val="00A66373"/>
    <w:rsid w:val="00A66C5D"/>
    <w:rsid w:val="00A66CF5"/>
    <w:rsid w:val="00A703EB"/>
    <w:rsid w:val="00A70471"/>
    <w:rsid w:val="00A705F6"/>
    <w:rsid w:val="00A706BF"/>
    <w:rsid w:val="00A70F31"/>
    <w:rsid w:val="00A70F96"/>
    <w:rsid w:val="00A748EF"/>
    <w:rsid w:val="00A74AE8"/>
    <w:rsid w:val="00A75C11"/>
    <w:rsid w:val="00A771FD"/>
    <w:rsid w:val="00A77759"/>
    <w:rsid w:val="00A778DB"/>
    <w:rsid w:val="00A77B4C"/>
    <w:rsid w:val="00A80AE4"/>
    <w:rsid w:val="00A8227A"/>
    <w:rsid w:val="00A82452"/>
    <w:rsid w:val="00A8435A"/>
    <w:rsid w:val="00A86143"/>
    <w:rsid w:val="00A86405"/>
    <w:rsid w:val="00A8645F"/>
    <w:rsid w:val="00A8652B"/>
    <w:rsid w:val="00A8695F"/>
    <w:rsid w:val="00A90D58"/>
    <w:rsid w:val="00A90F5B"/>
    <w:rsid w:val="00A92C39"/>
    <w:rsid w:val="00A934EA"/>
    <w:rsid w:val="00A94184"/>
    <w:rsid w:val="00A9447E"/>
    <w:rsid w:val="00A949AA"/>
    <w:rsid w:val="00A94DE6"/>
    <w:rsid w:val="00A94FA7"/>
    <w:rsid w:val="00A94FE9"/>
    <w:rsid w:val="00A96B05"/>
    <w:rsid w:val="00A97C64"/>
    <w:rsid w:val="00AA000E"/>
    <w:rsid w:val="00AA0854"/>
    <w:rsid w:val="00AA0FE4"/>
    <w:rsid w:val="00AA1A4B"/>
    <w:rsid w:val="00AA331D"/>
    <w:rsid w:val="00AA4976"/>
    <w:rsid w:val="00AA5835"/>
    <w:rsid w:val="00AA5E7C"/>
    <w:rsid w:val="00AA6A73"/>
    <w:rsid w:val="00AA78C9"/>
    <w:rsid w:val="00AA7FE9"/>
    <w:rsid w:val="00AB0004"/>
    <w:rsid w:val="00AB0176"/>
    <w:rsid w:val="00AB04B5"/>
    <w:rsid w:val="00AB095F"/>
    <w:rsid w:val="00AB0ACC"/>
    <w:rsid w:val="00AB1035"/>
    <w:rsid w:val="00AB1078"/>
    <w:rsid w:val="00AB1A63"/>
    <w:rsid w:val="00AB1CF5"/>
    <w:rsid w:val="00AB233D"/>
    <w:rsid w:val="00AB367F"/>
    <w:rsid w:val="00AB37C1"/>
    <w:rsid w:val="00AB4B2E"/>
    <w:rsid w:val="00AB607D"/>
    <w:rsid w:val="00AB63D9"/>
    <w:rsid w:val="00AB66D7"/>
    <w:rsid w:val="00AB6FA1"/>
    <w:rsid w:val="00AB7690"/>
    <w:rsid w:val="00AB78FF"/>
    <w:rsid w:val="00AC0AFB"/>
    <w:rsid w:val="00AC1687"/>
    <w:rsid w:val="00AC22D0"/>
    <w:rsid w:val="00AC24E9"/>
    <w:rsid w:val="00AC311B"/>
    <w:rsid w:val="00AC34B1"/>
    <w:rsid w:val="00AC4082"/>
    <w:rsid w:val="00AC44F6"/>
    <w:rsid w:val="00AC455B"/>
    <w:rsid w:val="00AC4E2D"/>
    <w:rsid w:val="00AC7039"/>
    <w:rsid w:val="00AD0EB0"/>
    <w:rsid w:val="00AD147C"/>
    <w:rsid w:val="00AD1B1E"/>
    <w:rsid w:val="00AD22A9"/>
    <w:rsid w:val="00AD278C"/>
    <w:rsid w:val="00AD38E3"/>
    <w:rsid w:val="00AD394B"/>
    <w:rsid w:val="00AD39E5"/>
    <w:rsid w:val="00AD470E"/>
    <w:rsid w:val="00AD4BD9"/>
    <w:rsid w:val="00AD62C0"/>
    <w:rsid w:val="00AD6660"/>
    <w:rsid w:val="00AD7340"/>
    <w:rsid w:val="00AD7E68"/>
    <w:rsid w:val="00AE033D"/>
    <w:rsid w:val="00AE05A4"/>
    <w:rsid w:val="00AE08D5"/>
    <w:rsid w:val="00AE0DE0"/>
    <w:rsid w:val="00AE16A9"/>
    <w:rsid w:val="00AE2051"/>
    <w:rsid w:val="00AE235B"/>
    <w:rsid w:val="00AE2E7B"/>
    <w:rsid w:val="00AE368C"/>
    <w:rsid w:val="00AE37CF"/>
    <w:rsid w:val="00AE3CFF"/>
    <w:rsid w:val="00AE3FEC"/>
    <w:rsid w:val="00AE51C6"/>
    <w:rsid w:val="00AE6700"/>
    <w:rsid w:val="00AE6AF4"/>
    <w:rsid w:val="00AE709B"/>
    <w:rsid w:val="00AE79E8"/>
    <w:rsid w:val="00AE7C61"/>
    <w:rsid w:val="00AE7DF5"/>
    <w:rsid w:val="00AF09B5"/>
    <w:rsid w:val="00AF0F70"/>
    <w:rsid w:val="00AF11A0"/>
    <w:rsid w:val="00AF1C21"/>
    <w:rsid w:val="00AF1EC6"/>
    <w:rsid w:val="00AF3372"/>
    <w:rsid w:val="00AF348C"/>
    <w:rsid w:val="00AF356D"/>
    <w:rsid w:val="00AF3A45"/>
    <w:rsid w:val="00AF3D71"/>
    <w:rsid w:val="00AF425F"/>
    <w:rsid w:val="00AF580D"/>
    <w:rsid w:val="00AF5846"/>
    <w:rsid w:val="00AF7603"/>
    <w:rsid w:val="00AF784C"/>
    <w:rsid w:val="00B00D13"/>
    <w:rsid w:val="00B00F71"/>
    <w:rsid w:val="00B01CB3"/>
    <w:rsid w:val="00B02734"/>
    <w:rsid w:val="00B0279E"/>
    <w:rsid w:val="00B02EA8"/>
    <w:rsid w:val="00B036F2"/>
    <w:rsid w:val="00B03852"/>
    <w:rsid w:val="00B03F8A"/>
    <w:rsid w:val="00B04617"/>
    <w:rsid w:val="00B047AA"/>
    <w:rsid w:val="00B04ADC"/>
    <w:rsid w:val="00B050B9"/>
    <w:rsid w:val="00B0512B"/>
    <w:rsid w:val="00B05BF4"/>
    <w:rsid w:val="00B061F9"/>
    <w:rsid w:val="00B06207"/>
    <w:rsid w:val="00B062D4"/>
    <w:rsid w:val="00B07ACA"/>
    <w:rsid w:val="00B07E1C"/>
    <w:rsid w:val="00B1028F"/>
    <w:rsid w:val="00B111F2"/>
    <w:rsid w:val="00B11973"/>
    <w:rsid w:val="00B119D5"/>
    <w:rsid w:val="00B11DC5"/>
    <w:rsid w:val="00B12842"/>
    <w:rsid w:val="00B13432"/>
    <w:rsid w:val="00B13962"/>
    <w:rsid w:val="00B13F44"/>
    <w:rsid w:val="00B13F95"/>
    <w:rsid w:val="00B14630"/>
    <w:rsid w:val="00B15B1C"/>
    <w:rsid w:val="00B16AD1"/>
    <w:rsid w:val="00B16FB9"/>
    <w:rsid w:val="00B1730B"/>
    <w:rsid w:val="00B200C1"/>
    <w:rsid w:val="00B20218"/>
    <w:rsid w:val="00B2152B"/>
    <w:rsid w:val="00B22D1E"/>
    <w:rsid w:val="00B234CD"/>
    <w:rsid w:val="00B23863"/>
    <w:rsid w:val="00B23CFB"/>
    <w:rsid w:val="00B23E36"/>
    <w:rsid w:val="00B24AD5"/>
    <w:rsid w:val="00B24E14"/>
    <w:rsid w:val="00B250B2"/>
    <w:rsid w:val="00B252CA"/>
    <w:rsid w:val="00B25371"/>
    <w:rsid w:val="00B2554D"/>
    <w:rsid w:val="00B2629E"/>
    <w:rsid w:val="00B2684C"/>
    <w:rsid w:val="00B273C9"/>
    <w:rsid w:val="00B303E1"/>
    <w:rsid w:val="00B3097D"/>
    <w:rsid w:val="00B30CE6"/>
    <w:rsid w:val="00B31A19"/>
    <w:rsid w:val="00B321D5"/>
    <w:rsid w:val="00B32492"/>
    <w:rsid w:val="00B324BD"/>
    <w:rsid w:val="00B3314B"/>
    <w:rsid w:val="00B33F2B"/>
    <w:rsid w:val="00B341D8"/>
    <w:rsid w:val="00B35F55"/>
    <w:rsid w:val="00B36232"/>
    <w:rsid w:val="00B365DF"/>
    <w:rsid w:val="00B37E43"/>
    <w:rsid w:val="00B43A2D"/>
    <w:rsid w:val="00B43FB7"/>
    <w:rsid w:val="00B4491F"/>
    <w:rsid w:val="00B44BB5"/>
    <w:rsid w:val="00B44D98"/>
    <w:rsid w:val="00B45E34"/>
    <w:rsid w:val="00B473D0"/>
    <w:rsid w:val="00B47599"/>
    <w:rsid w:val="00B47F14"/>
    <w:rsid w:val="00B50FFB"/>
    <w:rsid w:val="00B51604"/>
    <w:rsid w:val="00B518EE"/>
    <w:rsid w:val="00B51EEF"/>
    <w:rsid w:val="00B5349D"/>
    <w:rsid w:val="00B53C4D"/>
    <w:rsid w:val="00B54213"/>
    <w:rsid w:val="00B5489A"/>
    <w:rsid w:val="00B55141"/>
    <w:rsid w:val="00B55BF7"/>
    <w:rsid w:val="00B569AE"/>
    <w:rsid w:val="00B56F5C"/>
    <w:rsid w:val="00B57C96"/>
    <w:rsid w:val="00B57D1B"/>
    <w:rsid w:val="00B57DD3"/>
    <w:rsid w:val="00B61820"/>
    <w:rsid w:val="00B63020"/>
    <w:rsid w:val="00B632CC"/>
    <w:rsid w:val="00B6467F"/>
    <w:rsid w:val="00B647DB"/>
    <w:rsid w:val="00B64CA6"/>
    <w:rsid w:val="00B653C9"/>
    <w:rsid w:val="00B65A8E"/>
    <w:rsid w:val="00B6621F"/>
    <w:rsid w:val="00B6664F"/>
    <w:rsid w:val="00B66BDC"/>
    <w:rsid w:val="00B66F7B"/>
    <w:rsid w:val="00B672FC"/>
    <w:rsid w:val="00B674AF"/>
    <w:rsid w:val="00B700C2"/>
    <w:rsid w:val="00B703E9"/>
    <w:rsid w:val="00B70EC7"/>
    <w:rsid w:val="00B70F31"/>
    <w:rsid w:val="00B71777"/>
    <w:rsid w:val="00B73CAE"/>
    <w:rsid w:val="00B73EAA"/>
    <w:rsid w:val="00B748BB"/>
    <w:rsid w:val="00B7541D"/>
    <w:rsid w:val="00B7550B"/>
    <w:rsid w:val="00B75782"/>
    <w:rsid w:val="00B75833"/>
    <w:rsid w:val="00B75BA6"/>
    <w:rsid w:val="00B772AD"/>
    <w:rsid w:val="00B775A9"/>
    <w:rsid w:val="00B80F2B"/>
    <w:rsid w:val="00B80F32"/>
    <w:rsid w:val="00B81497"/>
    <w:rsid w:val="00B81822"/>
    <w:rsid w:val="00B8258E"/>
    <w:rsid w:val="00B827D7"/>
    <w:rsid w:val="00B8323B"/>
    <w:rsid w:val="00B83531"/>
    <w:rsid w:val="00B84961"/>
    <w:rsid w:val="00B8513D"/>
    <w:rsid w:val="00B8544C"/>
    <w:rsid w:val="00B87009"/>
    <w:rsid w:val="00B87F51"/>
    <w:rsid w:val="00B907ED"/>
    <w:rsid w:val="00B90BF3"/>
    <w:rsid w:val="00B90C0A"/>
    <w:rsid w:val="00B90F0C"/>
    <w:rsid w:val="00B913EC"/>
    <w:rsid w:val="00B916D8"/>
    <w:rsid w:val="00B92079"/>
    <w:rsid w:val="00B93F6B"/>
    <w:rsid w:val="00B9476E"/>
    <w:rsid w:val="00B9551B"/>
    <w:rsid w:val="00B96272"/>
    <w:rsid w:val="00B964AF"/>
    <w:rsid w:val="00B96CC9"/>
    <w:rsid w:val="00B97085"/>
    <w:rsid w:val="00B97CA5"/>
    <w:rsid w:val="00BA0172"/>
    <w:rsid w:val="00BA0664"/>
    <w:rsid w:val="00BA0B66"/>
    <w:rsid w:val="00BA10A4"/>
    <w:rsid w:val="00BA2F0D"/>
    <w:rsid w:val="00BA42CD"/>
    <w:rsid w:val="00BA4374"/>
    <w:rsid w:val="00BA5153"/>
    <w:rsid w:val="00BA53BC"/>
    <w:rsid w:val="00BA5A94"/>
    <w:rsid w:val="00BA6CE9"/>
    <w:rsid w:val="00BA7C6C"/>
    <w:rsid w:val="00BB01E6"/>
    <w:rsid w:val="00BB1360"/>
    <w:rsid w:val="00BB1C02"/>
    <w:rsid w:val="00BB2FE0"/>
    <w:rsid w:val="00BB34D9"/>
    <w:rsid w:val="00BB3522"/>
    <w:rsid w:val="00BB58D3"/>
    <w:rsid w:val="00BB6700"/>
    <w:rsid w:val="00BB6D51"/>
    <w:rsid w:val="00BB6F00"/>
    <w:rsid w:val="00BB72E0"/>
    <w:rsid w:val="00BC02AC"/>
    <w:rsid w:val="00BC08AE"/>
    <w:rsid w:val="00BC0D9C"/>
    <w:rsid w:val="00BC3016"/>
    <w:rsid w:val="00BC3732"/>
    <w:rsid w:val="00BC4529"/>
    <w:rsid w:val="00BC491B"/>
    <w:rsid w:val="00BC495A"/>
    <w:rsid w:val="00BC5315"/>
    <w:rsid w:val="00BC53C4"/>
    <w:rsid w:val="00BC574F"/>
    <w:rsid w:val="00BD0027"/>
    <w:rsid w:val="00BD100B"/>
    <w:rsid w:val="00BD126E"/>
    <w:rsid w:val="00BD1580"/>
    <w:rsid w:val="00BD1836"/>
    <w:rsid w:val="00BD1A00"/>
    <w:rsid w:val="00BD1BEA"/>
    <w:rsid w:val="00BD25D9"/>
    <w:rsid w:val="00BD2603"/>
    <w:rsid w:val="00BD3073"/>
    <w:rsid w:val="00BD3D7A"/>
    <w:rsid w:val="00BD4594"/>
    <w:rsid w:val="00BD48F2"/>
    <w:rsid w:val="00BD4B27"/>
    <w:rsid w:val="00BD4D22"/>
    <w:rsid w:val="00BE032E"/>
    <w:rsid w:val="00BE21BC"/>
    <w:rsid w:val="00BE2A75"/>
    <w:rsid w:val="00BE3DC4"/>
    <w:rsid w:val="00BE4837"/>
    <w:rsid w:val="00BE5344"/>
    <w:rsid w:val="00BE5F0E"/>
    <w:rsid w:val="00BE7258"/>
    <w:rsid w:val="00BF083A"/>
    <w:rsid w:val="00BF17CA"/>
    <w:rsid w:val="00BF1C73"/>
    <w:rsid w:val="00BF2481"/>
    <w:rsid w:val="00BF2AB6"/>
    <w:rsid w:val="00BF2FA4"/>
    <w:rsid w:val="00BF3502"/>
    <w:rsid w:val="00BF485B"/>
    <w:rsid w:val="00BF4A3F"/>
    <w:rsid w:val="00BF517E"/>
    <w:rsid w:val="00BF5C61"/>
    <w:rsid w:val="00BF7538"/>
    <w:rsid w:val="00BF7E8D"/>
    <w:rsid w:val="00C02B36"/>
    <w:rsid w:val="00C03530"/>
    <w:rsid w:val="00C037AB"/>
    <w:rsid w:val="00C03AA6"/>
    <w:rsid w:val="00C03CD7"/>
    <w:rsid w:val="00C0409B"/>
    <w:rsid w:val="00C044D0"/>
    <w:rsid w:val="00C047FE"/>
    <w:rsid w:val="00C04CE0"/>
    <w:rsid w:val="00C0506C"/>
    <w:rsid w:val="00C05240"/>
    <w:rsid w:val="00C05E53"/>
    <w:rsid w:val="00C062C4"/>
    <w:rsid w:val="00C068D4"/>
    <w:rsid w:val="00C06A6F"/>
    <w:rsid w:val="00C07A26"/>
    <w:rsid w:val="00C07BDD"/>
    <w:rsid w:val="00C10214"/>
    <w:rsid w:val="00C10B82"/>
    <w:rsid w:val="00C10C45"/>
    <w:rsid w:val="00C11108"/>
    <w:rsid w:val="00C11705"/>
    <w:rsid w:val="00C11F26"/>
    <w:rsid w:val="00C13098"/>
    <w:rsid w:val="00C138B8"/>
    <w:rsid w:val="00C14C65"/>
    <w:rsid w:val="00C167F6"/>
    <w:rsid w:val="00C1727D"/>
    <w:rsid w:val="00C17B62"/>
    <w:rsid w:val="00C17E18"/>
    <w:rsid w:val="00C2074F"/>
    <w:rsid w:val="00C209D9"/>
    <w:rsid w:val="00C20AA0"/>
    <w:rsid w:val="00C22116"/>
    <w:rsid w:val="00C2231B"/>
    <w:rsid w:val="00C22CEC"/>
    <w:rsid w:val="00C235F9"/>
    <w:rsid w:val="00C23854"/>
    <w:rsid w:val="00C24737"/>
    <w:rsid w:val="00C272AF"/>
    <w:rsid w:val="00C27FEE"/>
    <w:rsid w:val="00C30162"/>
    <w:rsid w:val="00C31038"/>
    <w:rsid w:val="00C31214"/>
    <w:rsid w:val="00C31F35"/>
    <w:rsid w:val="00C325CF"/>
    <w:rsid w:val="00C33A32"/>
    <w:rsid w:val="00C340EF"/>
    <w:rsid w:val="00C3420D"/>
    <w:rsid w:val="00C34F3D"/>
    <w:rsid w:val="00C360D4"/>
    <w:rsid w:val="00C37813"/>
    <w:rsid w:val="00C40139"/>
    <w:rsid w:val="00C40467"/>
    <w:rsid w:val="00C40B69"/>
    <w:rsid w:val="00C415B8"/>
    <w:rsid w:val="00C415D8"/>
    <w:rsid w:val="00C427CD"/>
    <w:rsid w:val="00C4404B"/>
    <w:rsid w:val="00C4475C"/>
    <w:rsid w:val="00C45815"/>
    <w:rsid w:val="00C464DD"/>
    <w:rsid w:val="00C46DDB"/>
    <w:rsid w:val="00C46E7E"/>
    <w:rsid w:val="00C47363"/>
    <w:rsid w:val="00C47BEA"/>
    <w:rsid w:val="00C506D8"/>
    <w:rsid w:val="00C50809"/>
    <w:rsid w:val="00C524FE"/>
    <w:rsid w:val="00C52F11"/>
    <w:rsid w:val="00C52FCB"/>
    <w:rsid w:val="00C531B0"/>
    <w:rsid w:val="00C5341A"/>
    <w:rsid w:val="00C534DE"/>
    <w:rsid w:val="00C54734"/>
    <w:rsid w:val="00C547B4"/>
    <w:rsid w:val="00C5483E"/>
    <w:rsid w:val="00C54AD2"/>
    <w:rsid w:val="00C60921"/>
    <w:rsid w:val="00C609EF"/>
    <w:rsid w:val="00C61252"/>
    <w:rsid w:val="00C61BFB"/>
    <w:rsid w:val="00C61F6D"/>
    <w:rsid w:val="00C61F86"/>
    <w:rsid w:val="00C630BB"/>
    <w:rsid w:val="00C64126"/>
    <w:rsid w:val="00C64927"/>
    <w:rsid w:val="00C65868"/>
    <w:rsid w:val="00C6595C"/>
    <w:rsid w:val="00C65DB1"/>
    <w:rsid w:val="00C6653E"/>
    <w:rsid w:val="00C6691A"/>
    <w:rsid w:val="00C66D08"/>
    <w:rsid w:val="00C66E96"/>
    <w:rsid w:val="00C679D6"/>
    <w:rsid w:val="00C67AB6"/>
    <w:rsid w:val="00C67C99"/>
    <w:rsid w:val="00C67F44"/>
    <w:rsid w:val="00C711D6"/>
    <w:rsid w:val="00C719A7"/>
    <w:rsid w:val="00C73CBC"/>
    <w:rsid w:val="00C73E85"/>
    <w:rsid w:val="00C7465C"/>
    <w:rsid w:val="00C758C5"/>
    <w:rsid w:val="00C764E9"/>
    <w:rsid w:val="00C76DCD"/>
    <w:rsid w:val="00C77BDB"/>
    <w:rsid w:val="00C80134"/>
    <w:rsid w:val="00C80D27"/>
    <w:rsid w:val="00C81FFC"/>
    <w:rsid w:val="00C822A8"/>
    <w:rsid w:val="00C82EE0"/>
    <w:rsid w:val="00C8301C"/>
    <w:rsid w:val="00C83EB4"/>
    <w:rsid w:val="00C84B61"/>
    <w:rsid w:val="00C855B4"/>
    <w:rsid w:val="00C85FDC"/>
    <w:rsid w:val="00C878DC"/>
    <w:rsid w:val="00C90276"/>
    <w:rsid w:val="00C90E16"/>
    <w:rsid w:val="00C90FF7"/>
    <w:rsid w:val="00C91288"/>
    <w:rsid w:val="00C91653"/>
    <w:rsid w:val="00C919CD"/>
    <w:rsid w:val="00C933B3"/>
    <w:rsid w:val="00C9399D"/>
    <w:rsid w:val="00C93C53"/>
    <w:rsid w:val="00C94DAD"/>
    <w:rsid w:val="00C94FEB"/>
    <w:rsid w:val="00C95B90"/>
    <w:rsid w:val="00C96851"/>
    <w:rsid w:val="00C97653"/>
    <w:rsid w:val="00CA0453"/>
    <w:rsid w:val="00CA08BB"/>
    <w:rsid w:val="00CA0D1E"/>
    <w:rsid w:val="00CA22DF"/>
    <w:rsid w:val="00CA2B19"/>
    <w:rsid w:val="00CA2BE9"/>
    <w:rsid w:val="00CA31CB"/>
    <w:rsid w:val="00CA399C"/>
    <w:rsid w:val="00CA39CD"/>
    <w:rsid w:val="00CA477E"/>
    <w:rsid w:val="00CA530F"/>
    <w:rsid w:val="00CA6D23"/>
    <w:rsid w:val="00CA72B3"/>
    <w:rsid w:val="00CB016D"/>
    <w:rsid w:val="00CB1163"/>
    <w:rsid w:val="00CB1C32"/>
    <w:rsid w:val="00CB232D"/>
    <w:rsid w:val="00CB2578"/>
    <w:rsid w:val="00CB299E"/>
    <w:rsid w:val="00CB3DDE"/>
    <w:rsid w:val="00CB3DFD"/>
    <w:rsid w:val="00CB5FD7"/>
    <w:rsid w:val="00CB68DF"/>
    <w:rsid w:val="00CB74E4"/>
    <w:rsid w:val="00CC0A14"/>
    <w:rsid w:val="00CC0E30"/>
    <w:rsid w:val="00CC1B28"/>
    <w:rsid w:val="00CC2569"/>
    <w:rsid w:val="00CC40AC"/>
    <w:rsid w:val="00CC46B6"/>
    <w:rsid w:val="00CC4CBC"/>
    <w:rsid w:val="00CC564F"/>
    <w:rsid w:val="00CC5A24"/>
    <w:rsid w:val="00CC7591"/>
    <w:rsid w:val="00CD0247"/>
    <w:rsid w:val="00CD140D"/>
    <w:rsid w:val="00CD17D0"/>
    <w:rsid w:val="00CD316C"/>
    <w:rsid w:val="00CD3368"/>
    <w:rsid w:val="00CD3EB4"/>
    <w:rsid w:val="00CD4750"/>
    <w:rsid w:val="00CD50A3"/>
    <w:rsid w:val="00CD5ADF"/>
    <w:rsid w:val="00CD5BAB"/>
    <w:rsid w:val="00CD6453"/>
    <w:rsid w:val="00CD709E"/>
    <w:rsid w:val="00CE02E9"/>
    <w:rsid w:val="00CE1EFC"/>
    <w:rsid w:val="00CE20C7"/>
    <w:rsid w:val="00CE26D4"/>
    <w:rsid w:val="00CE2D6F"/>
    <w:rsid w:val="00CE3362"/>
    <w:rsid w:val="00CE346E"/>
    <w:rsid w:val="00CE34DC"/>
    <w:rsid w:val="00CE3CED"/>
    <w:rsid w:val="00CE3D73"/>
    <w:rsid w:val="00CE41BA"/>
    <w:rsid w:val="00CE451D"/>
    <w:rsid w:val="00CE72BC"/>
    <w:rsid w:val="00CE778F"/>
    <w:rsid w:val="00CE7A51"/>
    <w:rsid w:val="00CF087F"/>
    <w:rsid w:val="00CF0912"/>
    <w:rsid w:val="00CF0AF3"/>
    <w:rsid w:val="00CF0E14"/>
    <w:rsid w:val="00CF2CA8"/>
    <w:rsid w:val="00CF310B"/>
    <w:rsid w:val="00CF35B8"/>
    <w:rsid w:val="00CF4155"/>
    <w:rsid w:val="00CF4D85"/>
    <w:rsid w:val="00CF571E"/>
    <w:rsid w:val="00CF68A3"/>
    <w:rsid w:val="00CF7559"/>
    <w:rsid w:val="00CF7747"/>
    <w:rsid w:val="00CF7CDF"/>
    <w:rsid w:val="00D00C14"/>
    <w:rsid w:val="00D01086"/>
    <w:rsid w:val="00D02592"/>
    <w:rsid w:val="00D032A1"/>
    <w:rsid w:val="00D0347B"/>
    <w:rsid w:val="00D05800"/>
    <w:rsid w:val="00D06571"/>
    <w:rsid w:val="00D11117"/>
    <w:rsid w:val="00D11BF0"/>
    <w:rsid w:val="00D12F16"/>
    <w:rsid w:val="00D12F9D"/>
    <w:rsid w:val="00D13086"/>
    <w:rsid w:val="00D130E1"/>
    <w:rsid w:val="00D13259"/>
    <w:rsid w:val="00D137A1"/>
    <w:rsid w:val="00D14EA2"/>
    <w:rsid w:val="00D15CC3"/>
    <w:rsid w:val="00D15D45"/>
    <w:rsid w:val="00D15DEF"/>
    <w:rsid w:val="00D16864"/>
    <w:rsid w:val="00D16ABB"/>
    <w:rsid w:val="00D1709C"/>
    <w:rsid w:val="00D1712B"/>
    <w:rsid w:val="00D17AF2"/>
    <w:rsid w:val="00D17DAC"/>
    <w:rsid w:val="00D200B7"/>
    <w:rsid w:val="00D20AB9"/>
    <w:rsid w:val="00D20CEB"/>
    <w:rsid w:val="00D21101"/>
    <w:rsid w:val="00D21586"/>
    <w:rsid w:val="00D23580"/>
    <w:rsid w:val="00D23F06"/>
    <w:rsid w:val="00D241C5"/>
    <w:rsid w:val="00D2437E"/>
    <w:rsid w:val="00D245F3"/>
    <w:rsid w:val="00D24E51"/>
    <w:rsid w:val="00D25BCA"/>
    <w:rsid w:val="00D26A6F"/>
    <w:rsid w:val="00D272C8"/>
    <w:rsid w:val="00D3125D"/>
    <w:rsid w:val="00D3209E"/>
    <w:rsid w:val="00D32BF8"/>
    <w:rsid w:val="00D33629"/>
    <w:rsid w:val="00D33D90"/>
    <w:rsid w:val="00D34429"/>
    <w:rsid w:val="00D34656"/>
    <w:rsid w:val="00D35948"/>
    <w:rsid w:val="00D361C8"/>
    <w:rsid w:val="00D36852"/>
    <w:rsid w:val="00D3706B"/>
    <w:rsid w:val="00D37E4B"/>
    <w:rsid w:val="00D40063"/>
    <w:rsid w:val="00D40936"/>
    <w:rsid w:val="00D40C43"/>
    <w:rsid w:val="00D40E23"/>
    <w:rsid w:val="00D41593"/>
    <w:rsid w:val="00D41DCC"/>
    <w:rsid w:val="00D43006"/>
    <w:rsid w:val="00D433E2"/>
    <w:rsid w:val="00D43753"/>
    <w:rsid w:val="00D447F3"/>
    <w:rsid w:val="00D4491A"/>
    <w:rsid w:val="00D44CC3"/>
    <w:rsid w:val="00D44F4E"/>
    <w:rsid w:val="00D46354"/>
    <w:rsid w:val="00D46431"/>
    <w:rsid w:val="00D46883"/>
    <w:rsid w:val="00D47C20"/>
    <w:rsid w:val="00D50324"/>
    <w:rsid w:val="00D514F9"/>
    <w:rsid w:val="00D519FB"/>
    <w:rsid w:val="00D5251F"/>
    <w:rsid w:val="00D5298D"/>
    <w:rsid w:val="00D53416"/>
    <w:rsid w:val="00D53598"/>
    <w:rsid w:val="00D55220"/>
    <w:rsid w:val="00D55CE5"/>
    <w:rsid w:val="00D56B57"/>
    <w:rsid w:val="00D61D5D"/>
    <w:rsid w:val="00D61E27"/>
    <w:rsid w:val="00D63188"/>
    <w:rsid w:val="00D6372C"/>
    <w:rsid w:val="00D65583"/>
    <w:rsid w:val="00D669B1"/>
    <w:rsid w:val="00D66D5D"/>
    <w:rsid w:val="00D66F43"/>
    <w:rsid w:val="00D7252B"/>
    <w:rsid w:val="00D73ABC"/>
    <w:rsid w:val="00D73F57"/>
    <w:rsid w:val="00D74A31"/>
    <w:rsid w:val="00D74AAA"/>
    <w:rsid w:val="00D74E55"/>
    <w:rsid w:val="00D75B01"/>
    <w:rsid w:val="00D7752E"/>
    <w:rsid w:val="00D77C91"/>
    <w:rsid w:val="00D804A5"/>
    <w:rsid w:val="00D80BBF"/>
    <w:rsid w:val="00D81669"/>
    <w:rsid w:val="00D81BB8"/>
    <w:rsid w:val="00D82303"/>
    <w:rsid w:val="00D827DF"/>
    <w:rsid w:val="00D82EE7"/>
    <w:rsid w:val="00D8370B"/>
    <w:rsid w:val="00D83EF8"/>
    <w:rsid w:val="00D83F80"/>
    <w:rsid w:val="00D840AB"/>
    <w:rsid w:val="00D84250"/>
    <w:rsid w:val="00D85DB3"/>
    <w:rsid w:val="00D872BC"/>
    <w:rsid w:val="00D91FD0"/>
    <w:rsid w:val="00D92A49"/>
    <w:rsid w:val="00D92F94"/>
    <w:rsid w:val="00D9352B"/>
    <w:rsid w:val="00D938BF"/>
    <w:rsid w:val="00D945B1"/>
    <w:rsid w:val="00D950B6"/>
    <w:rsid w:val="00D951A5"/>
    <w:rsid w:val="00D9578B"/>
    <w:rsid w:val="00D95C8D"/>
    <w:rsid w:val="00D95CB0"/>
    <w:rsid w:val="00D96269"/>
    <w:rsid w:val="00D97F32"/>
    <w:rsid w:val="00DA0A17"/>
    <w:rsid w:val="00DA0D9A"/>
    <w:rsid w:val="00DA14FA"/>
    <w:rsid w:val="00DA236C"/>
    <w:rsid w:val="00DA25C6"/>
    <w:rsid w:val="00DA297A"/>
    <w:rsid w:val="00DA3869"/>
    <w:rsid w:val="00DA388D"/>
    <w:rsid w:val="00DA42FB"/>
    <w:rsid w:val="00DA4C68"/>
    <w:rsid w:val="00DA5827"/>
    <w:rsid w:val="00DA60C3"/>
    <w:rsid w:val="00DA6386"/>
    <w:rsid w:val="00DA7273"/>
    <w:rsid w:val="00DA7ACC"/>
    <w:rsid w:val="00DB0CDB"/>
    <w:rsid w:val="00DB0DB3"/>
    <w:rsid w:val="00DB1792"/>
    <w:rsid w:val="00DB1F80"/>
    <w:rsid w:val="00DB24D8"/>
    <w:rsid w:val="00DB2B46"/>
    <w:rsid w:val="00DB2E1C"/>
    <w:rsid w:val="00DB2F50"/>
    <w:rsid w:val="00DB32E1"/>
    <w:rsid w:val="00DB4457"/>
    <w:rsid w:val="00DB44E1"/>
    <w:rsid w:val="00DB583B"/>
    <w:rsid w:val="00DB5E9C"/>
    <w:rsid w:val="00DB6E02"/>
    <w:rsid w:val="00DB7058"/>
    <w:rsid w:val="00DB77AE"/>
    <w:rsid w:val="00DB7DA7"/>
    <w:rsid w:val="00DC010F"/>
    <w:rsid w:val="00DC01E4"/>
    <w:rsid w:val="00DC0DF1"/>
    <w:rsid w:val="00DC1FB7"/>
    <w:rsid w:val="00DC3D8F"/>
    <w:rsid w:val="00DC41E5"/>
    <w:rsid w:val="00DC43D6"/>
    <w:rsid w:val="00DC455A"/>
    <w:rsid w:val="00DC490F"/>
    <w:rsid w:val="00DC5092"/>
    <w:rsid w:val="00DC561A"/>
    <w:rsid w:val="00DC60B5"/>
    <w:rsid w:val="00DC6234"/>
    <w:rsid w:val="00DC6539"/>
    <w:rsid w:val="00DC670E"/>
    <w:rsid w:val="00DC6B61"/>
    <w:rsid w:val="00DC6E4D"/>
    <w:rsid w:val="00DC6FE1"/>
    <w:rsid w:val="00DC78EA"/>
    <w:rsid w:val="00DC7EEF"/>
    <w:rsid w:val="00DD075A"/>
    <w:rsid w:val="00DD1AF7"/>
    <w:rsid w:val="00DD1F22"/>
    <w:rsid w:val="00DD23DD"/>
    <w:rsid w:val="00DD30B7"/>
    <w:rsid w:val="00DD36FA"/>
    <w:rsid w:val="00DD3C18"/>
    <w:rsid w:val="00DD4D60"/>
    <w:rsid w:val="00DD5192"/>
    <w:rsid w:val="00DD52AA"/>
    <w:rsid w:val="00DD623B"/>
    <w:rsid w:val="00DD6672"/>
    <w:rsid w:val="00DD6AA1"/>
    <w:rsid w:val="00DD70CF"/>
    <w:rsid w:val="00DE016B"/>
    <w:rsid w:val="00DE1240"/>
    <w:rsid w:val="00DE1D14"/>
    <w:rsid w:val="00DE220D"/>
    <w:rsid w:val="00DE3217"/>
    <w:rsid w:val="00DE4313"/>
    <w:rsid w:val="00DE4A5B"/>
    <w:rsid w:val="00DE4E0E"/>
    <w:rsid w:val="00DE5221"/>
    <w:rsid w:val="00DE5CB2"/>
    <w:rsid w:val="00DE5D16"/>
    <w:rsid w:val="00DE61DF"/>
    <w:rsid w:val="00DE77AC"/>
    <w:rsid w:val="00DE7BED"/>
    <w:rsid w:val="00DF0FD6"/>
    <w:rsid w:val="00DF171E"/>
    <w:rsid w:val="00DF1744"/>
    <w:rsid w:val="00DF28B9"/>
    <w:rsid w:val="00DF531A"/>
    <w:rsid w:val="00DF5576"/>
    <w:rsid w:val="00DF5BF9"/>
    <w:rsid w:val="00DF5F05"/>
    <w:rsid w:val="00DF5F71"/>
    <w:rsid w:val="00DF6233"/>
    <w:rsid w:val="00DF63C4"/>
    <w:rsid w:val="00DF6953"/>
    <w:rsid w:val="00DF6BAF"/>
    <w:rsid w:val="00DF77A5"/>
    <w:rsid w:val="00DF783D"/>
    <w:rsid w:val="00DF7F8D"/>
    <w:rsid w:val="00E009DA"/>
    <w:rsid w:val="00E00CCD"/>
    <w:rsid w:val="00E02E5C"/>
    <w:rsid w:val="00E03324"/>
    <w:rsid w:val="00E0374D"/>
    <w:rsid w:val="00E04C19"/>
    <w:rsid w:val="00E04C5D"/>
    <w:rsid w:val="00E04DDF"/>
    <w:rsid w:val="00E054EB"/>
    <w:rsid w:val="00E055AC"/>
    <w:rsid w:val="00E06969"/>
    <w:rsid w:val="00E06F9B"/>
    <w:rsid w:val="00E0790C"/>
    <w:rsid w:val="00E10C8C"/>
    <w:rsid w:val="00E12485"/>
    <w:rsid w:val="00E12B7A"/>
    <w:rsid w:val="00E12DB3"/>
    <w:rsid w:val="00E13031"/>
    <w:rsid w:val="00E131FA"/>
    <w:rsid w:val="00E13208"/>
    <w:rsid w:val="00E13550"/>
    <w:rsid w:val="00E14328"/>
    <w:rsid w:val="00E1494B"/>
    <w:rsid w:val="00E14979"/>
    <w:rsid w:val="00E15F37"/>
    <w:rsid w:val="00E17587"/>
    <w:rsid w:val="00E21C0E"/>
    <w:rsid w:val="00E21DE0"/>
    <w:rsid w:val="00E22B5D"/>
    <w:rsid w:val="00E22C5F"/>
    <w:rsid w:val="00E22FE9"/>
    <w:rsid w:val="00E2364F"/>
    <w:rsid w:val="00E24E29"/>
    <w:rsid w:val="00E253D7"/>
    <w:rsid w:val="00E25528"/>
    <w:rsid w:val="00E30265"/>
    <w:rsid w:val="00E30A8C"/>
    <w:rsid w:val="00E30D87"/>
    <w:rsid w:val="00E312E4"/>
    <w:rsid w:val="00E31641"/>
    <w:rsid w:val="00E32005"/>
    <w:rsid w:val="00E32BEA"/>
    <w:rsid w:val="00E35B5D"/>
    <w:rsid w:val="00E35D83"/>
    <w:rsid w:val="00E364DE"/>
    <w:rsid w:val="00E36C51"/>
    <w:rsid w:val="00E36E43"/>
    <w:rsid w:val="00E37676"/>
    <w:rsid w:val="00E37B82"/>
    <w:rsid w:val="00E37E2F"/>
    <w:rsid w:val="00E409FB"/>
    <w:rsid w:val="00E40BAE"/>
    <w:rsid w:val="00E42AF5"/>
    <w:rsid w:val="00E42D6A"/>
    <w:rsid w:val="00E43033"/>
    <w:rsid w:val="00E439B9"/>
    <w:rsid w:val="00E4437F"/>
    <w:rsid w:val="00E44562"/>
    <w:rsid w:val="00E44F2A"/>
    <w:rsid w:val="00E458B6"/>
    <w:rsid w:val="00E45ED2"/>
    <w:rsid w:val="00E46291"/>
    <w:rsid w:val="00E46676"/>
    <w:rsid w:val="00E46820"/>
    <w:rsid w:val="00E54BFB"/>
    <w:rsid w:val="00E55765"/>
    <w:rsid w:val="00E55A17"/>
    <w:rsid w:val="00E55C14"/>
    <w:rsid w:val="00E55C31"/>
    <w:rsid w:val="00E569FF"/>
    <w:rsid w:val="00E5741D"/>
    <w:rsid w:val="00E60F4B"/>
    <w:rsid w:val="00E6105F"/>
    <w:rsid w:val="00E610FE"/>
    <w:rsid w:val="00E63097"/>
    <w:rsid w:val="00E637B4"/>
    <w:rsid w:val="00E64D2A"/>
    <w:rsid w:val="00E65F8E"/>
    <w:rsid w:val="00E663DD"/>
    <w:rsid w:val="00E66B06"/>
    <w:rsid w:val="00E66DE2"/>
    <w:rsid w:val="00E67D4F"/>
    <w:rsid w:val="00E67D9B"/>
    <w:rsid w:val="00E706D7"/>
    <w:rsid w:val="00E708F9"/>
    <w:rsid w:val="00E715B5"/>
    <w:rsid w:val="00E721A3"/>
    <w:rsid w:val="00E72395"/>
    <w:rsid w:val="00E72B25"/>
    <w:rsid w:val="00E749EA"/>
    <w:rsid w:val="00E7506F"/>
    <w:rsid w:val="00E75220"/>
    <w:rsid w:val="00E77A03"/>
    <w:rsid w:val="00E80A64"/>
    <w:rsid w:val="00E80DF0"/>
    <w:rsid w:val="00E812C9"/>
    <w:rsid w:val="00E8179A"/>
    <w:rsid w:val="00E82287"/>
    <w:rsid w:val="00E82426"/>
    <w:rsid w:val="00E82526"/>
    <w:rsid w:val="00E83308"/>
    <w:rsid w:val="00E85C1D"/>
    <w:rsid w:val="00E86049"/>
    <w:rsid w:val="00E8615F"/>
    <w:rsid w:val="00E86426"/>
    <w:rsid w:val="00E86AD0"/>
    <w:rsid w:val="00E86E65"/>
    <w:rsid w:val="00E91925"/>
    <w:rsid w:val="00E92BB4"/>
    <w:rsid w:val="00E92FF6"/>
    <w:rsid w:val="00E9381A"/>
    <w:rsid w:val="00E94A7C"/>
    <w:rsid w:val="00E95081"/>
    <w:rsid w:val="00E96CF7"/>
    <w:rsid w:val="00E971C2"/>
    <w:rsid w:val="00E975C8"/>
    <w:rsid w:val="00E97629"/>
    <w:rsid w:val="00EA22E9"/>
    <w:rsid w:val="00EA2669"/>
    <w:rsid w:val="00EA4823"/>
    <w:rsid w:val="00EA4F45"/>
    <w:rsid w:val="00EA5828"/>
    <w:rsid w:val="00EA5E4B"/>
    <w:rsid w:val="00EA68A8"/>
    <w:rsid w:val="00EA6B3F"/>
    <w:rsid w:val="00EB0262"/>
    <w:rsid w:val="00EB08AA"/>
    <w:rsid w:val="00EB3B5B"/>
    <w:rsid w:val="00EB4280"/>
    <w:rsid w:val="00EB4289"/>
    <w:rsid w:val="00EB4B5B"/>
    <w:rsid w:val="00EB4DBA"/>
    <w:rsid w:val="00EB63F7"/>
    <w:rsid w:val="00EB6EF0"/>
    <w:rsid w:val="00EB7357"/>
    <w:rsid w:val="00EB7420"/>
    <w:rsid w:val="00EB7422"/>
    <w:rsid w:val="00EB7ED9"/>
    <w:rsid w:val="00EC0E6A"/>
    <w:rsid w:val="00EC1009"/>
    <w:rsid w:val="00EC124D"/>
    <w:rsid w:val="00EC1F92"/>
    <w:rsid w:val="00EC2FA7"/>
    <w:rsid w:val="00EC3016"/>
    <w:rsid w:val="00EC4372"/>
    <w:rsid w:val="00EC457F"/>
    <w:rsid w:val="00EC465A"/>
    <w:rsid w:val="00EC48B8"/>
    <w:rsid w:val="00EC4C3F"/>
    <w:rsid w:val="00EC4E5F"/>
    <w:rsid w:val="00EC51FA"/>
    <w:rsid w:val="00EC6D8F"/>
    <w:rsid w:val="00EC742C"/>
    <w:rsid w:val="00EC7D0E"/>
    <w:rsid w:val="00EC7F6D"/>
    <w:rsid w:val="00ED1AE6"/>
    <w:rsid w:val="00ED1CE9"/>
    <w:rsid w:val="00ED1E9D"/>
    <w:rsid w:val="00ED2A32"/>
    <w:rsid w:val="00ED2F68"/>
    <w:rsid w:val="00ED347B"/>
    <w:rsid w:val="00ED4805"/>
    <w:rsid w:val="00ED5E64"/>
    <w:rsid w:val="00ED760B"/>
    <w:rsid w:val="00ED761D"/>
    <w:rsid w:val="00EE01EA"/>
    <w:rsid w:val="00EE05E4"/>
    <w:rsid w:val="00EE1054"/>
    <w:rsid w:val="00EE200D"/>
    <w:rsid w:val="00EE22BE"/>
    <w:rsid w:val="00EE22F4"/>
    <w:rsid w:val="00EE2FAC"/>
    <w:rsid w:val="00EE3341"/>
    <w:rsid w:val="00EE4065"/>
    <w:rsid w:val="00EE40D8"/>
    <w:rsid w:val="00EE4EDC"/>
    <w:rsid w:val="00EE4FDD"/>
    <w:rsid w:val="00EE5DBF"/>
    <w:rsid w:val="00EE5FE6"/>
    <w:rsid w:val="00EE610D"/>
    <w:rsid w:val="00EE773B"/>
    <w:rsid w:val="00EF1AFD"/>
    <w:rsid w:val="00EF2BDF"/>
    <w:rsid w:val="00EF2E12"/>
    <w:rsid w:val="00EF2F8E"/>
    <w:rsid w:val="00EF3261"/>
    <w:rsid w:val="00EF3B27"/>
    <w:rsid w:val="00EF400B"/>
    <w:rsid w:val="00EF536D"/>
    <w:rsid w:val="00EF5680"/>
    <w:rsid w:val="00EF655B"/>
    <w:rsid w:val="00EF6869"/>
    <w:rsid w:val="00EF745B"/>
    <w:rsid w:val="00F01557"/>
    <w:rsid w:val="00F01F65"/>
    <w:rsid w:val="00F04C64"/>
    <w:rsid w:val="00F0510B"/>
    <w:rsid w:val="00F05AD3"/>
    <w:rsid w:val="00F060EE"/>
    <w:rsid w:val="00F06A84"/>
    <w:rsid w:val="00F074BB"/>
    <w:rsid w:val="00F0757B"/>
    <w:rsid w:val="00F07943"/>
    <w:rsid w:val="00F07CBC"/>
    <w:rsid w:val="00F07E31"/>
    <w:rsid w:val="00F1016E"/>
    <w:rsid w:val="00F10AA0"/>
    <w:rsid w:val="00F11A99"/>
    <w:rsid w:val="00F11DFE"/>
    <w:rsid w:val="00F11FE1"/>
    <w:rsid w:val="00F120E9"/>
    <w:rsid w:val="00F1277C"/>
    <w:rsid w:val="00F12EEC"/>
    <w:rsid w:val="00F14AAD"/>
    <w:rsid w:val="00F14DA9"/>
    <w:rsid w:val="00F16844"/>
    <w:rsid w:val="00F16BFF"/>
    <w:rsid w:val="00F207C9"/>
    <w:rsid w:val="00F21B30"/>
    <w:rsid w:val="00F22688"/>
    <w:rsid w:val="00F23012"/>
    <w:rsid w:val="00F23A38"/>
    <w:rsid w:val="00F301C5"/>
    <w:rsid w:val="00F30469"/>
    <w:rsid w:val="00F30556"/>
    <w:rsid w:val="00F30C9E"/>
    <w:rsid w:val="00F31286"/>
    <w:rsid w:val="00F313FE"/>
    <w:rsid w:val="00F323CB"/>
    <w:rsid w:val="00F32D02"/>
    <w:rsid w:val="00F331C3"/>
    <w:rsid w:val="00F33404"/>
    <w:rsid w:val="00F337DF"/>
    <w:rsid w:val="00F33E02"/>
    <w:rsid w:val="00F34307"/>
    <w:rsid w:val="00F34F5A"/>
    <w:rsid w:val="00F36AFD"/>
    <w:rsid w:val="00F36D90"/>
    <w:rsid w:val="00F36E49"/>
    <w:rsid w:val="00F37533"/>
    <w:rsid w:val="00F37E13"/>
    <w:rsid w:val="00F37F0F"/>
    <w:rsid w:val="00F4053C"/>
    <w:rsid w:val="00F41CB8"/>
    <w:rsid w:val="00F4566A"/>
    <w:rsid w:val="00F4696B"/>
    <w:rsid w:val="00F46FBB"/>
    <w:rsid w:val="00F47361"/>
    <w:rsid w:val="00F47438"/>
    <w:rsid w:val="00F47794"/>
    <w:rsid w:val="00F47887"/>
    <w:rsid w:val="00F4794A"/>
    <w:rsid w:val="00F47FFE"/>
    <w:rsid w:val="00F506A3"/>
    <w:rsid w:val="00F522C4"/>
    <w:rsid w:val="00F528B3"/>
    <w:rsid w:val="00F52AF0"/>
    <w:rsid w:val="00F52DCA"/>
    <w:rsid w:val="00F53519"/>
    <w:rsid w:val="00F53D7D"/>
    <w:rsid w:val="00F53D99"/>
    <w:rsid w:val="00F54DA3"/>
    <w:rsid w:val="00F554CF"/>
    <w:rsid w:val="00F555DA"/>
    <w:rsid w:val="00F566FB"/>
    <w:rsid w:val="00F5713D"/>
    <w:rsid w:val="00F572BC"/>
    <w:rsid w:val="00F57AE9"/>
    <w:rsid w:val="00F57BF5"/>
    <w:rsid w:val="00F61A6F"/>
    <w:rsid w:val="00F62F57"/>
    <w:rsid w:val="00F63932"/>
    <w:rsid w:val="00F63F97"/>
    <w:rsid w:val="00F6439B"/>
    <w:rsid w:val="00F65A98"/>
    <w:rsid w:val="00F65CCD"/>
    <w:rsid w:val="00F70294"/>
    <w:rsid w:val="00F70FF2"/>
    <w:rsid w:val="00F71049"/>
    <w:rsid w:val="00F71D66"/>
    <w:rsid w:val="00F71DB9"/>
    <w:rsid w:val="00F72124"/>
    <w:rsid w:val="00F7258D"/>
    <w:rsid w:val="00F72C64"/>
    <w:rsid w:val="00F72F10"/>
    <w:rsid w:val="00F730DF"/>
    <w:rsid w:val="00F73A51"/>
    <w:rsid w:val="00F74409"/>
    <w:rsid w:val="00F74FA7"/>
    <w:rsid w:val="00F75111"/>
    <w:rsid w:val="00F75787"/>
    <w:rsid w:val="00F76F0E"/>
    <w:rsid w:val="00F775C3"/>
    <w:rsid w:val="00F77930"/>
    <w:rsid w:val="00F800BD"/>
    <w:rsid w:val="00F81273"/>
    <w:rsid w:val="00F8168C"/>
    <w:rsid w:val="00F81932"/>
    <w:rsid w:val="00F8239A"/>
    <w:rsid w:val="00F82454"/>
    <w:rsid w:val="00F8464A"/>
    <w:rsid w:val="00F84733"/>
    <w:rsid w:val="00F8478F"/>
    <w:rsid w:val="00F84BDE"/>
    <w:rsid w:val="00F84C3B"/>
    <w:rsid w:val="00F85A5A"/>
    <w:rsid w:val="00F86BCA"/>
    <w:rsid w:val="00F86FE6"/>
    <w:rsid w:val="00F87452"/>
    <w:rsid w:val="00F909D3"/>
    <w:rsid w:val="00F9100D"/>
    <w:rsid w:val="00F918F6"/>
    <w:rsid w:val="00F91AD7"/>
    <w:rsid w:val="00F91DF0"/>
    <w:rsid w:val="00F92658"/>
    <w:rsid w:val="00F9276C"/>
    <w:rsid w:val="00F9365E"/>
    <w:rsid w:val="00F94255"/>
    <w:rsid w:val="00F9611C"/>
    <w:rsid w:val="00F962DC"/>
    <w:rsid w:val="00F96D0F"/>
    <w:rsid w:val="00F97114"/>
    <w:rsid w:val="00F9726D"/>
    <w:rsid w:val="00F97648"/>
    <w:rsid w:val="00FA0560"/>
    <w:rsid w:val="00FA0F49"/>
    <w:rsid w:val="00FA27E9"/>
    <w:rsid w:val="00FA3181"/>
    <w:rsid w:val="00FA3323"/>
    <w:rsid w:val="00FA4070"/>
    <w:rsid w:val="00FA4300"/>
    <w:rsid w:val="00FA5202"/>
    <w:rsid w:val="00FA53AA"/>
    <w:rsid w:val="00FA684D"/>
    <w:rsid w:val="00FA6FCC"/>
    <w:rsid w:val="00FA7095"/>
    <w:rsid w:val="00FA70BA"/>
    <w:rsid w:val="00FA7D00"/>
    <w:rsid w:val="00FB0D5C"/>
    <w:rsid w:val="00FB1129"/>
    <w:rsid w:val="00FB2875"/>
    <w:rsid w:val="00FB37B1"/>
    <w:rsid w:val="00FB4AC4"/>
    <w:rsid w:val="00FB4D21"/>
    <w:rsid w:val="00FB74F7"/>
    <w:rsid w:val="00FC0487"/>
    <w:rsid w:val="00FC1BA6"/>
    <w:rsid w:val="00FC2131"/>
    <w:rsid w:val="00FC22BE"/>
    <w:rsid w:val="00FC26DB"/>
    <w:rsid w:val="00FC3034"/>
    <w:rsid w:val="00FC3F92"/>
    <w:rsid w:val="00FC6680"/>
    <w:rsid w:val="00FC6EDC"/>
    <w:rsid w:val="00FD19E8"/>
    <w:rsid w:val="00FD1CFB"/>
    <w:rsid w:val="00FD2284"/>
    <w:rsid w:val="00FD240D"/>
    <w:rsid w:val="00FD278D"/>
    <w:rsid w:val="00FD29C1"/>
    <w:rsid w:val="00FD3525"/>
    <w:rsid w:val="00FD394B"/>
    <w:rsid w:val="00FD4466"/>
    <w:rsid w:val="00FD45BD"/>
    <w:rsid w:val="00FD4AC9"/>
    <w:rsid w:val="00FD5198"/>
    <w:rsid w:val="00FD60E5"/>
    <w:rsid w:val="00FD6146"/>
    <w:rsid w:val="00FD6B4A"/>
    <w:rsid w:val="00FD6E4C"/>
    <w:rsid w:val="00FD6F72"/>
    <w:rsid w:val="00FE0522"/>
    <w:rsid w:val="00FE0CB1"/>
    <w:rsid w:val="00FE0DDD"/>
    <w:rsid w:val="00FE17AA"/>
    <w:rsid w:val="00FE19D9"/>
    <w:rsid w:val="00FE2134"/>
    <w:rsid w:val="00FE23FD"/>
    <w:rsid w:val="00FE2DF1"/>
    <w:rsid w:val="00FE2E48"/>
    <w:rsid w:val="00FE31CB"/>
    <w:rsid w:val="00FE346E"/>
    <w:rsid w:val="00FE37A4"/>
    <w:rsid w:val="00FE398B"/>
    <w:rsid w:val="00FE40EE"/>
    <w:rsid w:val="00FE4BF9"/>
    <w:rsid w:val="00FE4E89"/>
    <w:rsid w:val="00FE5E9B"/>
    <w:rsid w:val="00FE713D"/>
    <w:rsid w:val="00FE72EE"/>
    <w:rsid w:val="00FE7898"/>
    <w:rsid w:val="00FF0585"/>
    <w:rsid w:val="00FF0623"/>
    <w:rsid w:val="00FF0AC7"/>
    <w:rsid w:val="00FF11AC"/>
    <w:rsid w:val="00FF456B"/>
    <w:rsid w:val="00FF4C4C"/>
    <w:rsid w:val="00FF4E27"/>
    <w:rsid w:val="00FF4F3D"/>
    <w:rsid w:val="00FF589C"/>
    <w:rsid w:val="00FF5BC1"/>
    <w:rsid w:val="00FF6312"/>
    <w:rsid w:val="00FF746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6B7DA"/>
  <w15:chartTrackingRefBased/>
  <w15:docId w15:val="{33536E34-9EF3-43A5-BB44-BD1DF1E7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F3"/>
    <w:pPr>
      <w:spacing w:line="259" w:lineRule="auto"/>
    </w:pPr>
    <w:rPr>
      <w:rFonts w:ascii="Times New Roman" w:hAnsi="Times New Roman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171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A67"/>
    <w:pPr>
      <w:spacing w:before="240" w:after="60"/>
      <w:outlineLvl w:val="4"/>
    </w:pPr>
    <w:rPr>
      <w:rFonts w:ascii="Arial" w:eastAsia="Times New Roman" w:hAnsi="Arial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77"/>
    <w:pPr>
      <w:keepNext/>
      <w:keepLines/>
      <w:spacing w:before="40" w:line="278" w:lineRule="auto"/>
      <w:outlineLvl w:val="5"/>
    </w:pPr>
    <w:rPr>
      <w:rFonts w:ascii="Aptos" w:eastAsia="Times New Roman" w:hAnsi="Aptos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77"/>
    <w:pPr>
      <w:keepNext/>
      <w:keepLines/>
      <w:spacing w:before="4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pacing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77"/>
    <w:pPr>
      <w:keepNext/>
      <w:keepLines/>
      <w:spacing w:line="278" w:lineRule="auto"/>
      <w:outlineLvl w:val="8"/>
    </w:pPr>
    <w:rPr>
      <w:rFonts w:ascii="Aptos" w:eastAsia="Times New Roman" w:hAnsi="Aptos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uiPriority w:val="99"/>
    <w:qFormat/>
    <w:pPr>
      <w:spacing w:before="60" w:line="288" w:lineRule="auto"/>
      <w:jc w:val="center"/>
    </w:pPr>
    <w:rPr>
      <w:rFonts w:eastAsia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qFormat/>
    <w:rsid w:val="00ED1E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qFormat/>
    <w:rsid w:val="00F9726D"/>
    <w:pPr>
      <w:spacing w:before="120" w:line="240" w:lineRule="auto"/>
      <w:ind w:firstLine="720"/>
      <w:jc w:val="both"/>
    </w:pPr>
    <w:rPr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qFormat/>
    <w:rsid w:val="00F972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ED347B"/>
    <w:pPr>
      <w:spacing w:before="60" w:after="60"/>
      <w:ind w:firstLine="567"/>
      <w:jc w:val="both"/>
    </w:pPr>
  </w:style>
  <w:style w:type="character" w:customStyle="1" w:styleId="BodyTextChar">
    <w:name w:val="Body Text Char"/>
    <w:link w:val="BodyText"/>
    <w:uiPriority w:val="99"/>
    <w:rsid w:val="00ED347B"/>
    <w:rPr>
      <w:rFonts w:ascii="Times New Roman" w:hAnsi="Times New Roman"/>
      <w:sz w:val="26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31C"/>
  </w:style>
  <w:style w:type="paragraph" w:customStyle="1" w:styleId="m-6610909374733448725gmail-msobodytextindent">
    <w:name w:val="m_-6610909374733448725gmail-msobodytextindent"/>
    <w:basedOn w:val="Normal"/>
    <w:uiPriority w:val="99"/>
    <w:qFormat/>
    <w:rsid w:val="00FE2E4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uiPriority w:val="99"/>
    <w:qFormat/>
    <w:rsid w:val="003A0E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uiPriority w:val="99"/>
    <w:qFormat/>
    <w:rsid w:val="0047342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/>
      <w:ind w:left="720"/>
      <w:contextualSpacing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569A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569AE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uiPriority w:val="99"/>
    <w:qFormat/>
    <w:rsid w:val="005001B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qFormat/>
    <w:rsid w:val="001400C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1">
    <w:name w:val="Normal1"/>
    <w:basedOn w:val="Normal"/>
    <w:uiPriority w:val="99"/>
    <w:qFormat/>
    <w:rsid w:val="00DE0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"/>
    <w:link w:val="NormalWeb"/>
    <w:uiPriority w:val="99"/>
    <w:qFormat/>
    <w:locked/>
    <w:rsid w:val="008C64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9B1A67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679FE"/>
    <w:pPr>
      <w:widowControl w:val="0"/>
      <w:autoSpaceDE w:val="0"/>
      <w:autoSpaceDN w:val="0"/>
      <w:spacing w:before="40" w:line="278" w:lineRule="exact"/>
    </w:pPr>
    <w:rPr>
      <w:rFonts w:eastAsia="Times New Roman"/>
      <w:lang w:val="vi"/>
    </w:rPr>
  </w:style>
  <w:style w:type="character" w:customStyle="1" w:styleId="m8782170201790932134s31">
    <w:name w:val="m_8782170201790932134s31"/>
    <w:rsid w:val="007679FE"/>
  </w:style>
  <w:style w:type="character" w:customStyle="1" w:styleId="Heading30">
    <w:name w:val="Heading #3_"/>
    <w:link w:val="Heading31"/>
    <w:rsid w:val="007679FE"/>
    <w:rPr>
      <w:b/>
      <w:bCs/>
      <w:shd w:val="clear" w:color="auto" w:fill="FFFFFF"/>
    </w:rPr>
  </w:style>
  <w:style w:type="character" w:customStyle="1" w:styleId="Bodytext2">
    <w:name w:val="Body text (2)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pt">
    <w:name w:val="Body text (2) + 11 pt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Heading31">
    <w:name w:val="Heading #3"/>
    <w:basedOn w:val="Normal"/>
    <w:link w:val="Heading30"/>
    <w:qFormat/>
    <w:rsid w:val="007679FE"/>
    <w:pPr>
      <w:widowControl w:val="0"/>
      <w:shd w:val="clear" w:color="auto" w:fill="FFFFFF"/>
      <w:spacing w:line="282" w:lineRule="exact"/>
      <w:jc w:val="both"/>
      <w:outlineLvl w:val="2"/>
    </w:pPr>
    <w:rPr>
      <w:b/>
      <w:bCs/>
      <w:sz w:val="20"/>
      <w:szCs w:val="20"/>
    </w:rPr>
  </w:style>
  <w:style w:type="character" w:customStyle="1" w:styleId="il">
    <w:name w:val="il"/>
    <w:rsid w:val="007679FE"/>
  </w:style>
  <w:style w:type="character" w:customStyle="1" w:styleId="Vnbnnidung2">
    <w:name w:val="Văn bản nội dung (2)_"/>
    <w:link w:val="Vnbnnidung20"/>
    <w:rsid w:val="007679FE"/>
    <w:rPr>
      <w:rFonts w:eastAsia="Times New Roman"/>
      <w:sz w:val="14"/>
      <w:szCs w:val="1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rsid w:val="007679FE"/>
    <w:pPr>
      <w:widowControl w:val="0"/>
      <w:shd w:val="clear" w:color="auto" w:fill="FFFFFF"/>
      <w:spacing w:line="157" w:lineRule="exact"/>
      <w:ind w:hanging="520"/>
      <w:jc w:val="both"/>
    </w:pPr>
    <w:rPr>
      <w:rFonts w:eastAsia="Times New Roman"/>
      <w:sz w:val="14"/>
      <w:szCs w:val="14"/>
    </w:rPr>
  </w:style>
  <w:style w:type="character" w:customStyle="1" w:styleId="Vnbnnidung3">
    <w:name w:val="Văn bản nội dung (3)_"/>
    <w:link w:val="Vnbnnidung30"/>
    <w:rsid w:val="007679FE"/>
    <w:rPr>
      <w:rFonts w:eastAsia="Times New Roman"/>
      <w:i/>
      <w:iCs/>
      <w:sz w:val="14"/>
      <w:szCs w:val="14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7679FE"/>
    <w:pPr>
      <w:widowControl w:val="0"/>
      <w:shd w:val="clear" w:color="auto" w:fill="FFFFFF"/>
      <w:spacing w:line="220" w:lineRule="exact"/>
      <w:jc w:val="both"/>
    </w:pPr>
    <w:rPr>
      <w:rFonts w:eastAsia="Times New Roman"/>
      <w:i/>
      <w:iCs/>
      <w:sz w:val="14"/>
      <w:szCs w:val="14"/>
    </w:rPr>
  </w:style>
  <w:style w:type="character" w:styleId="FollowedHyperlink">
    <w:name w:val="FollowedHyperlink"/>
    <w:uiPriority w:val="99"/>
    <w:semiHidden/>
    <w:unhideWhenUsed/>
    <w:rsid w:val="002C252D"/>
    <w:rPr>
      <w:color w:val="954F72"/>
      <w:u w:val="single"/>
    </w:rPr>
  </w:style>
  <w:style w:type="character" w:customStyle="1" w:styleId="HeaderChar">
    <w:name w:val="Header Char"/>
    <w:link w:val="Header"/>
    <w:uiPriority w:val="99"/>
    <w:locked/>
    <w:rsid w:val="002C252D"/>
    <w:rPr>
      <w:sz w:val="22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2C252D"/>
    <w:rPr>
      <w:lang w:val="en-US" w:eastAsia="en-US"/>
    </w:rPr>
  </w:style>
  <w:style w:type="paragraph" w:customStyle="1" w:styleId="Char10">
    <w:name w:val="Char1"/>
    <w:basedOn w:val="Normal"/>
    <w:autoRedefine/>
    <w:uiPriority w:val="99"/>
    <w:qFormat/>
    <w:rsid w:val="002C25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8Char1">
    <w:name w:val="Heading 8 Char1"/>
    <w:semiHidden/>
    <w:rsid w:val="002C252D"/>
    <w:rPr>
      <w:rFonts w:ascii="Times New Roman" w:eastAsia="Times New Roman" w:hAnsi="Times New Roman" w:cs="Times New Roman"/>
      <w:color w:val="272727"/>
      <w:sz w:val="21"/>
      <w:szCs w:val="21"/>
      <w:lang w:val="en-US" w:eastAsia="en-US"/>
    </w:rPr>
  </w:style>
  <w:style w:type="character" w:customStyle="1" w:styleId="BodyTextIndentChar1">
    <w:name w:val="Body Text Indent Char1"/>
    <w:semiHidden/>
    <w:rsid w:val="002C252D"/>
    <w:rPr>
      <w:sz w:val="22"/>
      <w:szCs w:val="22"/>
      <w:lang w:val="en-US" w:eastAsia="en-US"/>
    </w:rPr>
  </w:style>
  <w:style w:type="character" w:customStyle="1" w:styleId="BodyTextIndent2Char1">
    <w:name w:val="Body Text Indent 2 Char1"/>
    <w:semiHidden/>
    <w:rsid w:val="002C252D"/>
    <w:rPr>
      <w:sz w:val="22"/>
      <w:szCs w:val="22"/>
      <w:lang w:val="en-US" w:eastAsia="en-US"/>
    </w:rPr>
  </w:style>
  <w:style w:type="character" w:customStyle="1" w:styleId="BodyTextIndent3Char1">
    <w:name w:val="Body Text Indent 3 Char1"/>
    <w:semiHidden/>
    <w:rsid w:val="002C252D"/>
    <w:rPr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2C252D"/>
    <w:rPr>
      <w:rFonts w:ascii="Segoe UI" w:hAnsi="Segoe UI" w:cs="Segoe UI"/>
      <w:sz w:val="18"/>
      <w:szCs w:val="18"/>
      <w:lang w:val="en-US" w:eastAsia="en-US"/>
    </w:rPr>
  </w:style>
  <w:style w:type="character" w:customStyle="1" w:styleId="CharChar50">
    <w:name w:val="Char Char5"/>
    <w:rsid w:val="002C252D"/>
    <w:rPr>
      <w:rFonts w:ascii=".VnTime" w:eastAsia="Times New Roman" w:hAnsi=".VnTime" w:hint="default"/>
      <w:color w:val="000000"/>
      <w:sz w:val="26"/>
    </w:rPr>
  </w:style>
  <w:style w:type="character" w:customStyle="1" w:styleId="FooterChar1">
    <w:name w:val="Footer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HeaderChar1">
    <w:name w:val="Header Char1"/>
    <w:semiHidden/>
    <w:rsid w:val="002C252D"/>
    <w:rPr>
      <w:sz w:val="22"/>
      <w:szCs w:val="22"/>
      <w:lang w:val="en-US" w:eastAsia="en-US"/>
    </w:rPr>
  </w:style>
  <w:style w:type="character" w:customStyle="1" w:styleId="PlainTextChar1">
    <w:name w:val="Plain Text Char1"/>
    <w:semiHidden/>
    <w:rsid w:val="002C252D"/>
    <w:rPr>
      <w:rFonts w:ascii="Consolas" w:hAnsi="Consolas"/>
      <w:sz w:val="21"/>
      <w:szCs w:val="21"/>
      <w:lang w:val="en-US" w:eastAsia="en-US"/>
    </w:rPr>
  </w:style>
  <w:style w:type="character" w:customStyle="1" w:styleId="BodyTextChar1">
    <w:name w:val="Body Text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CommentSubjectChar1">
    <w:name w:val="Comment Subject Char1"/>
    <w:uiPriority w:val="99"/>
    <w:semiHidden/>
    <w:rsid w:val="002C252D"/>
    <w:rPr>
      <w:b/>
      <w:bCs/>
      <w:lang w:val="en-US" w:eastAsia="en-US"/>
    </w:rPr>
  </w:style>
  <w:style w:type="character" w:customStyle="1" w:styleId="FootnoteTextChar1">
    <w:name w:val="Footnote Text Char1"/>
    <w:semiHidden/>
    <w:rsid w:val="002C252D"/>
    <w:rPr>
      <w:lang w:val="en-US" w:eastAsia="en-US"/>
    </w:rPr>
  </w:style>
  <w:style w:type="paragraph" w:customStyle="1" w:styleId="iu">
    <w:name w:val="Điều"/>
    <w:basedOn w:val="BodyText"/>
    <w:autoRedefine/>
    <w:qFormat/>
    <w:rsid w:val="000D75B9"/>
    <w:pPr>
      <w:widowControl w:val="0"/>
      <w:spacing w:after="0" w:line="400" w:lineRule="exact"/>
      <w:ind w:right="57" w:firstLine="720"/>
    </w:pPr>
    <w:rPr>
      <w:rFonts w:eastAsia="Times New Roman"/>
      <w:b/>
      <w:spacing w:val="-6"/>
      <w:sz w:val="28"/>
      <w:szCs w:val="28"/>
      <w:lang w:val="sv-SE"/>
    </w:rPr>
  </w:style>
  <w:style w:type="character" w:customStyle="1" w:styleId="Vnbnnidung212pt">
    <w:name w:val="Văn bản nội dung (2) + 12 pt"/>
    <w:aliases w:val="In đậm"/>
    <w:rsid w:val="00D46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4Nichtfett">
    <w:name w:val="Fließtext (4) + Nicht fett"/>
    <w:rsid w:val="00E4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Flietext4">
    <w:name w:val="Fließtext (4)"/>
    <w:rsid w:val="00284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7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7A87"/>
  </w:style>
  <w:style w:type="character" w:styleId="EndnoteReference">
    <w:name w:val="endnote reference"/>
    <w:uiPriority w:val="99"/>
    <w:semiHidden/>
    <w:unhideWhenUsed/>
    <w:rsid w:val="00367A8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94FA7"/>
    <w:pPr>
      <w:jc w:val="both"/>
    </w:pPr>
    <w:rPr>
      <w:rFonts w:ascii="Times New Roman" w:eastAsia="Arial" w:hAnsi="Times New Roman"/>
      <w:kern w:val="2"/>
      <w:sz w:val="28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7B4677"/>
    <w:rPr>
      <w:rFonts w:ascii="Aptos" w:eastAsia="Times New Roman" w:hAnsi="Aptos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7B4677"/>
    <w:rPr>
      <w:rFonts w:ascii="Aptos" w:eastAsia="Times New Roman" w:hAnsi="Aptos"/>
      <w:color w:val="595959"/>
      <w:kern w:val="2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B4677"/>
    <w:rPr>
      <w:rFonts w:ascii="Aptos" w:eastAsia="Times New Roman" w:hAnsi="Aptos"/>
      <w:color w:val="272727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467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B4677"/>
    <w:rPr>
      <w:rFonts w:ascii="Aptos Display" w:eastAsia="Times New Roman" w:hAnsi="Aptos Display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677"/>
    <w:pPr>
      <w:numPr>
        <w:ilvl w:val="1"/>
      </w:numPr>
      <w:spacing w:after="160" w:line="278" w:lineRule="auto"/>
    </w:pPr>
    <w:rPr>
      <w:rFonts w:ascii="Aptos" w:eastAsia="Times New Roman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7B4677"/>
    <w:rPr>
      <w:rFonts w:ascii="Aptos" w:eastAsia="Times New Roman" w:hAnsi="Aptos"/>
      <w:color w:val="595959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677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link w:val="Quote"/>
    <w:uiPriority w:val="29"/>
    <w:rsid w:val="007B4677"/>
    <w:rPr>
      <w:rFonts w:ascii="Aptos" w:eastAsia="Aptos" w:hAnsi="Aptos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7B467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677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7B4677"/>
    <w:rPr>
      <w:rFonts w:ascii="Aptos" w:eastAsia="Aptos" w:hAnsi="Aptos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7B4677"/>
    <w:rPr>
      <w:b/>
      <w:bCs/>
      <w:smallCaps/>
      <w:color w:val="0F4761"/>
      <w:spacing w:val="5"/>
    </w:rPr>
  </w:style>
  <w:style w:type="character" w:styleId="Emphasis">
    <w:name w:val="Emphasis"/>
    <w:uiPriority w:val="20"/>
    <w:qFormat/>
    <w:rsid w:val="007B4677"/>
    <w:rPr>
      <w:i/>
      <w:iCs/>
    </w:rPr>
  </w:style>
  <w:style w:type="paragraph" w:customStyle="1" w:styleId="msonormal0">
    <w:name w:val="msonormal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677"/>
    <w:pPr>
      <w:spacing w:line="240" w:lineRule="auto"/>
    </w:pPr>
    <w:rPr>
      <w:rFonts w:ascii="Aptos" w:eastAsia="Aptos" w:hAnsi="Aptos"/>
      <w:i/>
      <w:iCs/>
      <w:color w:val="0E2841"/>
      <w:kern w:val="2"/>
      <w:sz w:val="18"/>
      <w:szCs w:val="18"/>
    </w:rPr>
  </w:style>
  <w:style w:type="paragraph" w:customStyle="1" w:styleId="ng-star-inserted">
    <w:name w:val="ng-star-inserted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g-star-inserted1">
    <w:name w:val="ng-star-inserted1"/>
    <w:basedOn w:val="DefaultParagraphFont"/>
    <w:rsid w:val="007B4677"/>
  </w:style>
  <w:style w:type="character" w:customStyle="1" w:styleId="colorblack1">
    <w:name w:val="colorblack1"/>
    <w:basedOn w:val="DefaultParagraphFont"/>
    <w:rsid w:val="007B4677"/>
  </w:style>
  <w:style w:type="character" w:customStyle="1" w:styleId="UnresolvedMention1">
    <w:name w:val="Unresolved Mention1"/>
    <w:uiPriority w:val="99"/>
    <w:semiHidden/>
    <w:unhideWhenUsed/>
    <w:rsid w:val="007B4677"/>
    <w:rPr>
      <w:color w:val="605E5C"/>
      <w:shd w:val="clear" w:color="auto" w:fill="E1DFDD"/>
    </w:rPr>
  </w:style>
  <w:style w:type="character" w:customStyle="1" w:styleId="fontstyle01">
    <w:name w:val="fontstyle01"/>
    <w:rsid w:val="007B467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7B4677"/>
    <w:rPr>
      <w:color w:val="666666"/>
    </w:rPr>
  </w:style>
  <w:style w:type="paragraph" w:customStyle="1" w:styleId="xl63">
    <w:name w:val="xl63"/>
    <w:basedOn w:val="Normal"/>
    <w:rsid w:val="007B467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9">
    <w:name w:val="xl6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0">
    <w:name w:val="xl7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3">
    <w:name w:val="xl73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7">
    <w:name w:val="xl7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0">
    <w:name w:val="xl8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4"/>
      <w:szCs w:val="24"/>
    </w:rPr>
  </w:style>
  <w:style w:type="character" w:customStyle="1" w:styleId="katex-mathml">
    <w:name w:val="katex-mathml"/>
    <w:basedOn w:val="DefaultParagraphFont"/>
    <w:rsid w:val="007B4677"/>
  </w:style>
  <w:style w:type="character" w:customStyle="1" w:styleId="mord">
    <w:name w:val="mord"/>
    <w:basedOn w:val="DefaultParagraphFont"/>
    <w:rsid w:val="007B4677"/>
  </w:style>
  <w:style w:type="character" w:customStyle="1" w:styleId="vlist-s">
    <w:name w:val="vlist-s"/>
    <w:basedOn w:val="DefaultParagraphFont"/>
    <w:rsid w:val="007B4677"/>
  </w:style>
  <w:style w:type="character" w:customStyle="1" w:styleId="mbin">
    <w:name w:val="mbin"/>
    <w:basedOn w:val="DefaultParagraphFont"/>
    <w:rsid w:val="007B4677"/>
  </w:style>
  <w:style w:type="character" w:customStyle="1" w:styleId="mrel">
    <w:name w:val="mrel"/>
    <w:basedOn w:val="DefaultParagraphFont"/>
    <w:rsid w:val="007B4677"/>
  </w:style>
  <w:style w:type="character" w:customStyle="1" w:styleId="mopen">
    <w:name w:val="mopen"/>
    <w:basedOn w:val="DefaultParagraphFont"/>
    <w:rsid w:val="007B4677"/>
  </w:style>
  <w:style w:type="character" w:customStyle="1" w:styleId="mclose">
    <w:name w:val="mclose"/>
    <w:basedOn w:val="DefaultParagraphFont"/>
    <w:rsid w:val="007B4677"/>
  </w:style>
  <w:style w:type="numbering" w:customStyle="1" w:styleId="Listeactuelle1">
    <w:name w:val="Liste actuelle1"/>
    <w:uiPriority w:val="99"/>
    <w:rsid w:val="007B4677"/>
    <w:pPr>
      <w:numPr>
        <w:numId w:val="54"/>
      </w:numPr>
    </w:pPr>
  </w:style>
  <w:style w:type="character" w:customStyle="1" w:styleId="fontstyle21">
    <w:name w:val="fontstyle2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7B4677"/>
    <w:rPr>
      <w:rFonts w:ascii="Cambria" w:eastAsia="MS Mincho" w:hAnsi="Cambria"/>
      <w:sz w:val="22"/>
      <w:szCs w:val="22"/>
      <w:lang w:val="en-US" w:eastAsia="en-US"/>
    </w:rPr>
  </w:style>
  <w:style w:type="paragraph" w:styleId="BodyText20">
    <w:name w:val="Body Text 2"/>
    <w:basedOn w:val="Normal"/>
    <w:link w:val="BodyText2Char"/>
    <w:uiPriority w:val="99"/>
    <w:unhideWhenUsed/>
    <w:rsid w:val="007B4677"/>
    <w:pPr>
      <w:spacing w:after="120" w:line="480" w:lineRule="auto"/>
    </w:pPr>
    <w:rPr>
      <w:rFonts w:ascii="Cambria" w:eastAsia="MS Mincho" w:hAnsi="Cambria"/>
    </w:rPr>
  </w:style>
  <w:style w:type="character" w:customStyle="1" w:styleId="BodyText2Char">
    <w:name w:val="Body Text 2 Char"/>
    <w:link w:val="BodyText20"/>
    <w:uiPriority w:val="99"/>
    <w:rsid w:val="007B4677"/>
    <w:rPr>
      <w:rFonts w:ascii="Cambria" w:eastAsia="MS Mincho" w:hAnsi="Cambria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7B4677"/>
    <w:pPr>
      <w:spacing w:after="120"/>
    </w:pPr>
    <w:rPr>
      <w:rFonts w:ascii="Cambria" w:eastAsia="MS Mincho" w:hAnsi="Cambria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7B4677"/>
    <w:rPr>
      <w:rFonts w:ascii="Cambria" w:eastAsia="MS Mincho" w:hAnsi="Cambria"/>
      <w:sz w:val="16"/>
      <w:szCs w:val="16"/>
    </w:rPr>
  </w:style>
  <w:style w:type="paragraph" w:styleId="List">
    <w:name w:val="List"/>
    <w:basedOn w:val="Normal"/>
    <w:uiPriority w:val="99"/>
    <w:unhideWhenUsed/>
    <w:rsid w:val="007B4677"/>
    <w:pPr>
      <w:ind w:left="360" w:hanging="360"/>
      <w:contextualSpacing/>
    </w:pPr>
    <w:rPr>
      <w:rFonts w:ascii="Cambria" w:eastAsia="MS Mincho" w:hAnsi="Cambria"/>
    </w:rPr>
  </w:style>
  <w:style w:type="paragraph" w:styleId="List2">
    <w:name w:val="List 2"/>
    <w:basedOn w:val="Normal"/>
    <w:uiPriority w:val="99"/>
    <w:unhideWhenUsed/>
    <w:rsid w:val="007B4677"/>
    <w:pPr>
      <w:ind w:left="720" w:hanging="360"/>
      <w:contextualSpacing/>
    </w:pPr>
    <w:rPr>
      <w:rFonts w:ascii="Cambria" w:eastAsia="MS Mincho" w:hAnsi="Cambria"/>
    </w:rPr>
  </w:style>
  <w:style w:type="paragraph" w:styleId="List3">
    <w:name w:val="List 3"/>
    <w:basedOn w:val="Normal"/>
    <w:uiPriority w:val="99"/>
    <w:unhideWhenUsed/>
    <w:rsid w:val="007B4677"/>
    <w:pPr>
      <w:ind w:left="1080" w:hanging="360"/>
      <w:contextualSpacing/>
    </w:pPr>
    <w:rPr>
      <w:rFonts w:ascii="Cambria" w:eastAsia="MS Mincho" w:hAnsi="Cambria"/>
    </w:rPr>
  </w:style>
  <w:style w:type="paragraph" w:styleId="ListBullet">
    <w:name w:val="List Bullet"/>
    <w:basedOn w:val="Normal"/>
    <w:uiPriority w:val="99"/>
    <w:unhideWhenUsed/>
    <w:rsid w:val="007B4677"/>
    <w:pPr>
      <w:numPr>
        <w:numId w:val="66"/>
      </w:numPr>
      <w:tabs>
        <w:tab w:val="clear" w:pos="360"/>
      </w:tabs>
      <w:ind w:left="720"/>
      <w:contextualSpacing/>
    </w:pPr>
    <w:rPr>
      <w:rFonts w:ascii="Cambria" w:eastAsia="MS Mincho" w:hAnsi="Cambria"/>
    </w:rPr>
  </w:style>
  <w:style w:type="paragraph" w:styleId="ListBullet2">
    <w:name w:val="List Bullet 2"/>
    <w:basedOn w:val="Normal"/>
    <w:uiPriority w:val="99"/>
    <w:unhideWhenUsed/>
    <w:rsid w:val="007B4677"/>
    <w:pPr>
      <w:numPr>
        <w:numId w:val="67"/>
      </w:numPr>
      <w:contextualSpacing/>
    </w:pPr>
    <w:rPr>
      <w:rFonts w:ascii="Cambria" w:eastAsia="MS Mincho" w:hAnsi="Cambria"/>
    </w:rPr>
  </w:style>
  <w:style w:type="paragraph" w:styleId="ListBullet3">
    <w:name w:val="List Bullet 3"/>
    <w:basedOn w:val="Normal"/>
    <w:uiPriority w:val="99"/>
    <w:unhideWhenUsed/>
    <w:rsid w:val="007B4677"/>
    <w:pPr>
      <w:numPr>
        <w:numId w:val="68"/>
      </w:numPr>
      <w:tabs>
        <w:tab w:val="clear" w:pos="1080"/>
        <w:tab w:val="num" w:pos="720"/>
      </w:tabs>
      <w:ind w:left="720"/>
      <w:contextualSpacing/>
    </w:pPr>
    <w:rPr>
      <w:rFonts w:ascii="Cambria" w:eastAsia="MS Mincho" w:hAnsi="Cambria"/>
    </w:rPr>
  </w:style>
  <w:style w:type="paragraph" w:styleId="ListNumber">
    <w:name w:val="List Number"/>
    <w:basedOn w:val="Normal"/>
    <w:uiPriority w:val="99"/>
    <w:unhideWhenUsed/>
    <w:rsid w:val="007B4677"/>
    <w:pPr>
      <w:numPr>
        <w:numId w:val="70"/>
      </w:numPr>
      <w:tabs>
        <w:tab w:val="clear" w:pos="360"/>
      </w:tabs>
      <w:ind w:left="432" w:hanging="432"/>
      <w:contextualSpacing/>
    </w:pPr>
    <w:rPr>
      <w:rFonts w:ascii="Cambria" w:eastAsia="MS Mincho" w:hAnsi="Cambria"/>
    </w:rPr>
  </w:style>
  <w:style w:type="paragraph" w:styleId="ListNumber2">
    <w:name w:val="List Number 2"/>
    <w:basedOn w:val="Normal"/>
    <w:uiPriority w:val="99"/>
    <w:unhideWhenUsed/>
    <w:rsid w:val="007B4677"/>
    <w:pPr>
      <w:numPr>
        <w:numId w:val="71"/>
      </w:numPr>
      <w:tabs>
        <w:tab w:val="clear" w:pos="720"/>
      </w:tabs>
      <w:contextualSpacing/>
    </w:pPr>
    <w:rPr>
      <w:rFonts w:ascii="Cambria" w:eastAsia="MS Mincho" w:hAnsi="Cambria"/>
    </w:rPr>
  </w:style>
  <w:style w:type="paragraph" w:styleId="ListNumber3">
    <w:name w:val="List Number 3"/>
    <w:basedOn w:val="Normal"/>
    <w:uiPriority w:val="99"/>
    <w:unhideWhenUsed/>
    <w:rsid w:val="007B4677"/>
    <w:pPr>
      <w:numPr>
        <w:numId w:val="72"/>
      </w:numPr>
      <w:tabs>
        <w:tab w:val="clear" w:pos="1080"/>
      </w:tabs>
      <w:ind w:left="720"/>
      <w:contextualSpacing/>
    </w:pPr>
    <w:rPr>
      <w:rFonts w:ascii="Cambria" w:eastAsia="MS Mincho" w:hAnsi="Cambria"/>
    </w:rPr>
  </w:style>
  <w:style w:type="paragraph" w:styleId="ListContinue">
    <w:name w:val="List Continue"/>
    <w:basedOn w:val="Normal"/>
    <w:uiPriority w:val="99"/>
    <w:unhideWhenUsed/>
    <w:rsid w:val="007B4677"/>
    <w:pPr>
      <w:spacing w:after="120"/>
      <w:ind w:left="360"/>
      <w:contextualSpacing/>
    </w:pPr>
    <w:rPr>
      <w:rFonts w:ascii="Cambria" w:eastAsia="MS Mincho" w:hAnsi="Cambria"/>
    </w:rPr>
  </w:style>
  <w:style w:type="paragraph" w:styleId="ListContinue2">
    <w:name w:val="List Continue 2"/>
    <w:basedOn w:val="Normal"/>
    <w:uiPriority w:val="99"/>
    <w:unhideWhenUsed/>
    <w:rsid w:val="007B4677"/>
    <w:pPr>
      <w:spacing w:after="120"/>
      <w:ind w:left="720"/>
      <w:contextualSpacing/>
    </w:pPr>
    <w:rPr>
      <w:rFonts w:ascii="Cambria" w:eastAsia="MS Mincho" w:hAnsi="Cambria"/>
    </w:rPr>
  </w:style>
  <w:style w:type="paragraph" w:styleId="ListContinue3">
    <w:name w:val="List Continue 3"/>
    <w:basedOn w:val="Normal"/>
    <w:uiPriority w:val="99"/>
    <w:unhideWhenUsed/>
    <w:rsid w:val="007B4677"/>
    <w:pPr>
      <w:spacing w:after="120"/>
      <w:ind w:left="1080"/>
      <w:contextualSpacing/>
    </w:pPr>
    <w:rPr>
      <w:rFonts w:ascii="Cambria" w:eastAsia="MS Mincho" w:hAnsi="Cambria"/>
    </w:rPr>
  </w:style>
  <w:style w:type="paragraph" w:styleId="MacroText">
    <w:name w:val="macro"/>
    <w:link w:val="MacroTextChar"/>
    <w:uiPriority w:val="99"/>
    <w:unhideWhenUsed/>
    <w:rsid w:val="007B467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lang w:val="en-US" w:eastAsia="en-US"/>
    </w:rPr>
  </w:style>
  <w:style w:type="character" w:customStyle="1" w:styleId="MacroTextChar">
    <w:name w:val="Macro Text Char"/>
    <w:link w:val="MacroText"/>
    <w:uiPriority w:val="99"/>
    <w:rsid w:val="007B4677"/>
    <w:rPr>
      <w:rFonts w:ascii="Courier" w:eastAsia="MS Mincho" w:hAnsi="Courier"/>
    </w:rPr>
  </w:style>
  <w:style w:type="character" w:styleId="SubtleEmphasis">
    <w:name w:val="Subtle Emphasis"/>
    <w:uiPriority w:val="19"/>
    <w:qFormat/>
    <w:rsid w:val="007B4677"/>
    <w:rPr>
      <w:i/>
      <w:iCs/>
      <w:color w:val="808080"/>
    </w:rPr>
  </w:style>
  <w:style w:type="character" w:styleId="SubtleReference">
    <w:name w:val="Subtle Reference"/>
    <w:uiPriority w:val="31"/>
    <w:qFormat/>
    <w:rsid w:val="007B4677"/>
    <w:rPr>
      <w:smallCaps/>
      <w:color w:val="C0504D"/>
      <w:u w:val="single"/>
    </w:rPr>
  </w:style>
  <w:style w:type="character" w:styleId="BookTitle">
    <w:name w:val="Book Title"/>
    <w:uiPriority w:val="33"/>
    <w:qFormat/>
    <w:rsid w:val="007B46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677"/>
    <w:pPr>
      <w:keepLines/>
      <w:spacing w:before="480" w:after="0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table" w:styleId="LightShading">
    <w:name w:val="Light Shading"/>
    <w:basedOn w:val="TableNormal"/>
    <w:uiPriority w:val="60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B4677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B4677"/>
    <w:rPr>
      <w:rFonts w:ascii="Cambria" w:eastAsia="MS Mincho" w:hAnsi="Cambria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B4677"/>
    <w:rPr>
      <w:rFonts w:ascii="Cambria" w:eastAsia="MS Mincho" w:hAnsi="Cambria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B4677"/>
    <w:rPr>
      <w:rFonts w:ascii="Cambria" w:eastAsia="MS Mincho" w:hAnsi="Cambria"/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B4677"/>
    <w:rPr>
      <w:rFonts w:ascii="Cambria" w:eastAsia="MS Mincho" w:hAnsi="Cambria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B4677"/>
    <w:rPr>
      <w:rFonts w:ascii="Cambria" w:eastAsia="MS Mincho" w:hAnsi="Cambria"/>
      <w:color w:val="E36C0A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6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22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2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2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279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88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6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87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8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93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61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2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7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43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0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6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2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7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3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16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11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4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792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902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75471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7750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0304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4523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08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9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24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58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833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5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9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60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40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51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2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8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06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70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32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1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557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0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88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4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8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77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63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51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50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6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6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40161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52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6891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7881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16342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7994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4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6D1912316694E90829C2E522B24DE" ma:contentTypeVersion="17" ma:contentTypeDescription="Create a new document." ma:contentTypeScope="" ma:versionID="38a80eed66572607de8874a42a65b6db">
  <xsd:schema xmlns:xsd="http://www.w3.org/2001/XMLSchema" xmlns:xs="http://www.w3.org/2001/XMLSchema" xmlns:p="http://schemas.microsoft.com/office/2006/metadata/properties" xmlns:ns3="2e620c6c-7da6-4a44-a0ae-a0ae68a53d48" xmlns:ns4="4aff3f72-d895-4ad9-9805-77acaa0a22e6" targetNamespace="http://schemas.microsoft.com/office/2006/metadata/properties" ma:root="true" ma:fieldsID="6bc33506ceb5df9c3eb2a507fa6ba1dc" ns3:_="" ns4:_="">
    <xsd:import namespace="2e620c6c-7da6-4a44-a0ae-a0ae68a53d48"/>
    <xsd:import namespace="4aff3f72-d895-4ad9-9805-77acaa0a22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0c6c-7da6-4a44-a0ae-a0ae68a53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f3f72-d895-4ad9-9805-77acaa0a2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F225-0F35-40AC-BE69-EECE35C4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20c6c-7da6-4a44-a0ae-a0ae68a53d48"/>
    <ds:schemaRef ds:uri="4aff3f72-d895-4ad9-9805-77acaa0a2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16619-FF22-49FD-9BEA-952605E2D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1F0D7-7DFE-4BA6-A844-9B6EA9164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F64F99-BE6D-48FC-BD9B-6547B7DF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2290</CharactersWithSpaces>
  <SharedDoc>false</SharedDoc>
  <HLinks>
    <vt:vector size="12" baseType="variant">
      <vt:variant>
        <vt:i4>2621502</vt:i4>
      </vt:variant>
      <vt:variant>
        <vt:i4>3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Nguyễn Thị Hòa</cp:lastModifiedBy>
  <cp:revision>2</cp:revision>
  <cp:lastPrinted>2025-05-18T16:55:00Z</cp:lastPrinted>
  <dcterms:created xsi:type="dcterms:W3CDTF">2025-06-23T02:21:00Z</dcterms:created>
  <dcterms:modified xsi:type="dcterms:W3CDTF">2025-06-23T02:21:00Z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0x010100EA06D1912316694E90829C2E522B24DE</vt:lpwstr>
  </property>
</Properties>
</file>